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Sperry's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AnthonyC    </w:t>
      </w:r>
      <w:r>
        <w:t xml:space="preserve">   Karyn    </w:t>
      </w:r>
      <w:r>
        <w:t xml:space="preserve">   Anjelline    </w:t>
      </w:r>
      <w:r>
        <w:t xml:space="preserve">   Aminah    </w:t>
      </w:r>
      <w:r>
        <w:t xml:space="preserve">   Dankona    </w:t>
      </w:r>
      <w:r>
        <w:t xml:space="preserve">   Treasure    </w:t>
      </w:r>
      <w:r>
        <w:t xml:space="preserve">   Neve    </w:t>
      </w:r>
      <w:r>
        <w:t xml:space="preserve">   Joella    </w:t>
      </w:r>
      <w:r>
        <w:t xml:space="preserve">   Xavier    </w:t>
      </w:r>
      <w:r>
        <w:t xml:space="preserve">   Winnifred    </w:t>
      </w:r>
      <w:r>
        <w:t xml:space="preserve">   Natalie    </w:t>
      </w:r>
      <w:r>
        <w:t xml:space="preserve">   Justin    </w:t>
      </w:r>
      <w:r>
        <w:t xml:space="preserve">   Emily    </w:t>
      </w:r>
      <w:r>
        <w:t xml:space="preserve">   Reece    </w:t>
      </w:r>
      <w:r>
        <w:t xml:space="preserve">   Yussef    </w:t>
      </w:r>
      <w:r>
        <w:t xml:space="preserve">   Samuella    </w:t>
      </w:r>
      <w:r>
        <w:t xml:space="preserve">   Rayan    </w:t>
      </w:r>
      <w:r>
        <w:t xml:space="preserve">   Celina    </w:t>
      </w:r>
      <w:r>
        <w:t xml:space="preserve">   Christopher    </w:t>
      </w:r>
      <w:r>
        <w:t xml:space="preserve">   Caitlynn    </w:t>
      </w:r>
      <w:r>
        <w:t xml:space="preserve">   AnthonyA    </w:t>
      </w:r>
      <w:r>
        <w:t xml:space="preserve">   Jordan    </w:t>
      </w:r>
      <w:r>
        <w:t xml:space="preserve">   Joshua    </w:t>
      </w:r>
      <w:r>
        <w:t xml:space="preserve">   Alejandra    </w:t>
      </w:r>
      <w:r>
        <w:t xml:space="preserve">   Cole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Sperry's Class</dc:title>
  <dcterms:created xsi:type="dcterms:W3CDTF">2021-10-11T12:46:36Z</dcterms:created>
  <dcterms:modified xsi:type="dcterms:W3CDTF">2021-10-11T12:46:36Z</dcterms:modified>
</cp:coreProperties>
</file>