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Strickland's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Olivia    </w:t>
      </w:r>
      <w:r>
        <w:t xml:space="preserve">   Rayne    </w:t>
      </w:r>
      <w:r>
        <w:t xml:space="preserve">   Gracie    </w:t>
      </w:r>
      <w:r>
        <w:t xml:space="preserve">   Arron    </w:t>
      </w:r>
      <w:r>
        <w:t xml:space="preserve">   Cadie    </w:t>
      </w:r>
      <w:r>
        <w:t xml:space="preserve">   Austin    </w:t>
      </w:r>
      <w:r>
        <w:t xml:space="preserve">   David    </w:t>
      </w:r>
      <w:r>
        <w:t xml:space="preserve">   Koen    </w:t>
      </w:r>
      <w:r>
        <w:t xml:space="preserve">   Jake    </w:t>
      </w:r>
      <w:r>
        <w:t xml:space="preserve">   Aydenn    </w:t>
      </w:r>
      <w:r>
        <w:t xml:space="preserve">   Camron    </w:t>
      </w:r>
      <w:r>
        <w:t xml:space="preserve">   Nick    </w:t>
      </w:r>
      <w:r>
        <w:t xml:space="preserve">   Kinsley    </w:t>
      </w:r>
      <w:r>
        <w:t xml:space="preserve">   Christina    </w:t>
      </w:r>
      <w:r>
        <w:t xml:space="preserve">   Jacob    </w:t>
      </w:r>
      <w:r>
        <w:t xml:space="preserve">   Michael    </w:t>
      </w:r>
      <w:r>
        <w:t xml:space="preserve">   Zoey    </w:t>
      </w:r>
      <w:r>
        <w:t xml:space="preserve">   Jazlyn    </w:t>
      </w:r>
      <w:r>
        <w:t xml:space="preserve">   Libby    </w:t>
      </w:r>
      <w:r>
        <w:t xml:space="preserve">   Corey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Strickland's Class</dc:title>
  <dcterms:created xsi:type="dcterms:W3CDTF">2021-10-11T12:47:28Z</dcterms:created>
  <dcterms:modified xsi:type="dcterms:W3CDTF">2021-10-11T12:47:28Z</dcterms:modified>
</cp:coreProperties>
</file>