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Mrs. Sullivan's Class 2018-19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Mr Tittliewinks    </w:t>
      </w:r>
      <w:r>
        <w:t xml:space="preserve">   Dyson    </w:t>
      </w:r>
      <w:r>
        <w:t xml:space="preserve">   Mr Kittleson    </w:t>
      </w:r>
      <w:r>
        <w:t xml:space="preserve">   Mrs Sullivan    </w:t>
      </w:r>
      <w:r>
        <w:t xml:space="preserve">   Terrell    </w:t>
      </w:r>
      <w:r>
        <w:t xml:space="preserve">   Amelia    </w:t>
      </w:r>
      <w:r>
        <w:t xml:space="preserve">   Dana    </w:t>
      </w:r>
      <w:r>
        <w:t xml:space="preserve">   Trinity    </w:t>
      </w:r>
      <w:r>
        <w:t xml:space="preserve">   Avori    </w:t>
      </w:r>
      <w:r>
        <w:t xml:space="preserve">   Rebecca    </w:t>
      </w:r>
      <w:r>
        <w:t xml:space="preserve">   Nate    </w:t>
      </w:r>
      <w:r>
        <w:t xml:space="preserve">   Evelyna    </w:t>
      </w:r>
      <w:r>
        <w:t xml:space="preserve">   Anthony    </w:t>
      </w:r>
      <w:r>
        <w:t xml:space="preserve">   William    </w:t>
      </w:r>
      <w:r>
        <w:t xml:space="preserve">   Eli    </w:t>
      </w:r>
      <w:r>
        <w:t xml:space="preserve">   Tyson    </w:t>
      </w:r>
      <w:r>
        <w:t xml:space="preserve">   Jermiah    </w:t>
      </w:r>
      <w:r>
        <w:t xml:space="preserve">   Ostap    </w:t>
      </w:r>
      <w:r>
        <w:t xml:space="preserve">   Sergio    </w:t>
      </w:r>
      <w:r>
        <w:t xml:space="preserve">   Carlie    </w:t>
      </w:r>
      <w:r>
        <w:t xml:space="preserve">   Ashiya    </w:t>
      </w:r>
      <w:r>
        <w:t xml:space="preserve">   Greyson    </w:t>
      </w:r>
      <w:r>
        <w:t xml:space="preserve">   Cruz    </w:t>
      </w:r>
      <w:r>
        <w:t xml:space="preserve">   Alexis    </w:t>
      </w:r>
      <w:r>
        <w:t xml:space="preserve">   David    </w:t>
      </w:r>
      <w:r>
        <w:t xml:space="preserve">   Wade    </w:t>
      </w:r>
      <w:r>
        <w:t xml:space="preserve">   Siena    </w:t>
      </w:r>
      <w:r>
        <w:t xml:space="preserve">   Ayman    </w:t>
      </w:r>
      <w:r>
        <w:t xml:space="preserve">   Nathaly    </w:t>
      </w:r>
      <w:r>
        <w:t xml:space="preserve">   Nat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Sullivan's Class 2018-19</dc:title>
  <dcterms:created xsi:type="dcterms:W3CDTF">2021-10-11T12:47:30Z</dcterms:created>
  <dcterms:modified xsi:type="dcterms:W3CDTF">2021-10-11T12:47:30Z</dcterms:modified>
</cp:coreProperties>
</file>