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Tate's class/ Clase de Sra. Tate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Alan    </w:t>
      </w:r>
      <w:r>
        <w:t xml:space="preserve">   NaomiV    </w:t>
      </w:r>
      <w:r>
        <w:t xml:space="preserve">   Isabel    </w:t>
      </w:r>
      <w:r>
        <w:t xml:space="preserve">   Fabian    </w:t>
      </w:r>
      <w:r>
        <w:t xml:space="preserve">   Maria    </w:t>
      </w:r>
      <w:r>
        <w:t xml:space="preserve">   Azariel    </w:t>
      </w:r>
      <w:r>
        <w:t xml:space="preserve">   Valeria    </w:t>
      </w:r>
      <w:r>
        <w:t xml:space="preserve">   Nancy    </w:t>
      </w:r>
      <w:r>
        <w:t xml:space="preserve">   Anthony    </w:t>
      </w:r>
      <w:r>
        <w:t xml:space="preserve">   Edwin    </w:t>
      </w:r>
      <w:r>
        <w:t xml:space="preserve">   Julissa    </w:t>
      </w:r>
      <w:r>
        <w:t xml:space="preserve">   Marcos    </w:t>
      </w:r>
      <w:r>
        <w:t xml:space="preserve">   Makenna    </w:t>
      </w:r>
      <w:r>
        <w:t xml:space="preserve">   Sarai    </w:t>
      </w:r>
      <w:r>
        <w:t xml:space="preserve">   Gabriel    </w:t>
      </w:r>
      <w:r>
        <w:t xml:space="preserve">   Fernando    </w:t>
      </w:r>
      <w:r>
        <w:t xml:space="preserve">   Jaime    </w:t>
      </w:r>
      <w:r>
        <w:t xml:space="preserve">   Gabriela    </w:t>
      </w:r>
      <w:r>
        <w:t xml:space="preserve">   Jared    </w:t>
      </w:r>
      <w:r>
        <w:t xml:space="preserve">   Naomi    </w:t>
      </w:r>
      <w:r>
        <w:t xml:space="preserve">   Landon    </w:t>
      </w:r>
      <w:r>
        <w:t xml:space="preserve">   Joshua    </w:t>
      </w:r>
      <w:r>
        <w:t xml:space="preserve">   Ethan    </w:t>
      </w:r>
      <w:r>
        <w:t xml:space="preserve">   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Tate's class/ Clase de Sra. Tate </dc:title>
  <dcterms:created xsi:type="dcterms:W3CDTF">2021-10-11T12:46:10Z</dcterms:created>
  <dcterms:modified xsi:type="dcterms:W3CDTF">2021-10-11T12:46:10Z</dcterms:modified>
</cp:coreProperties>
</file>