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Testolin's 4th Grade Class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EJ    </w:t>
      </w:r>
      <w:r>
        <w:t xml:space="preserve">   Ava    </w:t>
      </w:r>
      <w:r>
        <w:t xml:space="preserve">   Alex    </w:t>
      </w:r>
      <w:r>
        <w:t xml:space="preserve">   Josh    </w:t>
      </w:r>
      <w:r>
        <w:t xml:space="preserve">   Adrian    </w:t>
      </w:r>
      <w:r>
        <w:t xml:space="preserve">   Skyler    </w:t>
      </w:r>
      <w:r>
        <w:t xml:space="preserve">   Nicole    </w:t>
      </w:r>
      <w:r>
        <w:t xml:space="preserve">   Anissa    </w:t>
      </w:r>
      <w:r>
        <w:t xml:space="preserve">   Eduardo    </w:t>
      </w:r>
      <w:r>
        <w:t xml:space="preserve">   Amariona    </w:t>
      </w:r>
      <w:r>
        <w:t xml:space="preserve">   David    </w:t>
      </w:r>
      <w:r>
        <w:t xml:space="preserve">   Brooke    </w:t>
      </w:r>
      <w:r>
        <w:t xml:space="preserve">   Austin    </w:t>
      </w:r>
      <w:r>
        <w:t xml:space="preserve">   Brian    </w:t>
      </w:r>
      <w:r>
        <w:t xml:space="preserve">   Danyella    </w:t>
      </w:r>
      <w:r>
        <w:t xml:space="preserve">   RaMere    </w:t>
      </w:r>
      <w:r>
        <w:t xml:space="preserve">   Nate    </w:t>
      </w:r>
      <w:r>
        <w:t xml:space="preserve">   Jaivyn    </w:t>
      </w:r>
      <w:r>
        <w:t xml:space="preserve">   Karlee    </w:t>
      </w:r>
      <w:r>
        <w:t xml:space="preserve">   Amerie    </w:t>
      </w:r>
      <w:r>
        <w:t xml:space="preserve">   Skye    </w:t>
      </w:r>
      <w:r>
        <w:t xml:space="preserve">   Cordae    </w:t>
      </w:r>
      <w:r>
        <w:t xml:space="preserve">   Ziona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Testolin's 4th Grade Class </dc:title>
  <dcterms:created xsi:type="dcterms:W3CDTF">2021-10-12T14:38:30Z</dcterms:created>
  <dcterms:modified xsi:type="dcterms:W3CDTF">2021-10-12T14:38:30Z</dcterms:modified>
</cp:coreProperties>
</file>