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Thompson's Kindergarten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Aiden    </w:t>
      </w:r>
      <w:r>
        <w:t xml:space="preserve">   Amber    </w:t>
      </w:r>
      <w:r>
        <w:t xml:space="preserve">   Brayden    </w:t>
      </w:r>
      <w:r>
        <w:t xml:space="preserve">   Grayson    </w:t>
      </w:r>
      <w:r>
        <w:t xml:space="preserve">   Hailey    </w:t>
      </w:r>
      <w:r>
        <w:t xml:space="preserve">   Hudson    </w:t>
      </w:r>
      <w:r>
        <w:t xml:space="preserve">   Hunter    </w:t>
      </w:r>
      <w:r>
        <w:t xml:space="preserve">   Kailey    </w:t>
      </w:r>
      <w:r>
        <w:t xml:space="preserve">   Kenzie    </w:t>
      </w:r>
      <w:r>
        <w:t xml:space="preserve">   Lucy    </w:t>
      </w:r>
      <w:r>
        <w:t xml:space="preserve">   Maddex    </w:t>
      </w:r>
      <w:r>
        <w:t xml:space="preserve">   Makenna    </w:t>
      </w:r>
      <w:r>
        <w:t xml:space="preserve">   Sameeha    </w:t>
      </w:r>
      <w:r>
        <w:t xml:space="preserve">   Sami    </w:t>
      </w:r>
      <w:r>
        <w:t xml:space="preserve">   Tristan    </w:t>
      </w:r>
      <w:r>
        <w:t xml:space="preserve">   Xavier    </w:t>
      </w:r>
      <w:r>
        <w:t xml:space="preserve">   Zack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Thompson's Kindergarten 2015</dc:title>
  <dcterms:created xsi:type="dcterms:W3CDTF">2021-10-11T12:46:14Z</dcterms:created>
  <dcterms:modified xsi:type="dcterms:W3CDTF">2021-10-11T12:46:14Z</dcterms:modified>
</cp:coreProperties>
</file>