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Mrs. Wallace Second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Grayson    </w:t>
      </w:r>
      <w:r>
        <w:t xml:space="preserve">   Aden    </w:t>
      </w:r>
      <w:r>
        <w:t xml:space="preserve">   Jason    </w:t>
      </w:r>
      <w:r>
        <w:t xml:space="preserve">   Zoe    </w:t>
      </w:r>
      <w:r>
        <w:t xml:space="preserve">   Avagail    </w:t>
      </w:r>
      <w:r>
        <w:t xml:space="preserve">   Hazen    </w:t>
      </w:r>
      <w:r>
        <w:t xml:space="preserve">   Presley    </w:t>
      </w:r>
      <w:r>
        <w:t xml:space="preserve">   Yaieliz    </w:t>
      </w:r>
      <w:r>
        <w:t xml:space="preserve">   Oliver    </w:t>
      </w:r>
      <w:r>
        <w:t xml:space="preserve">   Mackenzie    </w:t>
      </w:r>
      <w:r>
        <w:t xml:space="preserve">   Braxtyn    </w:t>
      </w:r>
      <w:r>
        <w:t xml:space="preserve">   Naomi    </w:t>
      </w:r>
      <w:r>
        <w:t xml:space="preserve">   Demerica    </w:t>
      </w:r>
      <w:r>
        <w:t xml:space="preserve">   Aiden    </w:t>
      </w:r>
      <w:r>
        <w:t xml:space="preserve">   Connor    </w:t>
      </w:r>
      <w:r>
        <w:t xml:space="preserve">   Hayven    </w:t>
      </w:r>
      <w:r>
        <w:t xml:space="preserve">   Andrew    </w:t>
      </w:r>
      <w:r>
        <w:t xml:space="preserve">   Henley    </w:t>
      </w:r>
      <w:r>
        <w:t xml:space="preserve">   Kaden    </w:t>
      </w:r>
      <w:r>
        <w:t xml:space="preserve">   Olivia    </w:t>
      </w:r>
      <w:r>
        <w:t xml:space="preserve">   David    </w:t>
      </w:r>
      <w:r>
        <w:t xml:space="preserve">   Camryn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Wallace Second Grade</dc:title>
  <dcterms:created xsi:type="dcterms:W3CDTF">2021-10-12T20:49:57Z</dcterms:created>
  <dcterms:modified xsi:type="dcterms:W3CDTF">2021-10-12T20:49:57Z</dcterms:modified>
</cp:coreProperties>
</file>