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Walls' Summer Discovery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Bentley    </w:t>
      </w:r>
      <w:r>
        <w:t xml:space="preserve">   Briley    </w:t>
      </w:r>
      <w:r>
        <w:t xml:space="preserve">   Brynn    </w:t>
      </w:r>
      <w:r>
        <w:t xml:space="preserve">   Christian    </w:t>
      </w:r>
      <w:r>
        <w:t xml:space="preserve">   Connor    </w:t>
      </w:r>
      <w:r>
        <w:t xml:space="preserve">   David    </w:t>
      </w:r>
      <w:r>
        <w:t xml:space="preserve">   Galil    </w:t>
      </w:r>
      <w:r>
        <w:t xml:space="preserve">   Harper    </w:t>
      </w:r>
      <w:r>
        <w:t xml:space="preserve">   Jackson F    </w:t>
      </w:r>
      <w:r>
        <w:t xml:space="preserve">   Jackson R    </w:t>
      </w:r>
      <w:r>
        <w:t xml:space="preserve">   Keegan    </w:t>
      </w:r>
      <w:r>
        <w:t xml:space="preserve">   Mark    </w:t>
      </w:r>
      <w:r>
        <w:t xml:space="preserve">   Mrs Walls    </w:t>
      </w:r>
      <w:r>
        <w:t xml:space="preserve">   Noah    </w:t>
      </w:r>
      <w:r>
        <w:t xml:space="preserve">   Summer Discovery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Walls' Summer Discovery Class</dc:title>
  <dcterms:created xsi:type="dcterms:W3CDTF">2021-10-12T20:50:02Z</dcterms:created>
  <dcterms:modified xsi:type="dcterms:W3CDTF">2021-10-12T20:50:02Z</dcterms:modified>
</cp:coreProperties>
</file>