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Webster's All-Stars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Nevaeh    </w:t>
      </w:r>
      <w:r>
        <w:t xml:space="preserve">   Elijah    </w:t>
      </w:r>
      <w:r>
        <w:t xml:space="preserve">   Kenyon    </w:t>
      </w:r>
      <w:r>
        <w:t xml:space="preserve">   Aryana    </w:t>
      </w:r>
      <w:r>
        <w:t xml:space="preserve">   Jacik    </w:t>
      </w:r>
      <w:r>
        <w:t xml:space="preserve">   Ally    </w:t>
      </w:r>
      <w:r>
        <w:t xml:space="preserve">   Brayden    </w:t>
      </w:r>
      <w:r>
        <w:t xml:space="preserve">   Kyla    </w:t>
      </w:r>
      <w:r>
        <w:t xml:space="preserve">   Elizabeth    </w:t>
      </w:r>
      <w:r>
        <w:t xml:space="preserve">   Ross    </w:t>
      </w:r>
      <w:r>
        <w:t xml:space="preserve">   Averihana    </w:t>
      </w:r>
      <w:r>
        <w:t xml:space="preserve">   Andrew    </w:t>
      </w:r>
      <w:r>
        <w:t xml:space="preserve">   Dawson    </w:t>
      </w:r>
      <w:r>
        <w:t xml:space="preserve">   Caroline    </w:t>
      </w:r>
      <w:r>
        <w:t xml:space="preserve">   Celia    </w:t>
      </w:r>
      <w:r>
        <w:t xml:space="preserve">   Daisy    </w:t>
      </w:r>
      <w:r>
        <w:t xml:space="preserve">   Austin    </w:t>
      </w:r>
      <w:r>
        <w:t xml:space="preserve">   Shideler    </w:t>
      </w:r>
      <w:r>
        <w:t xml:space="preserve">   Kamryn    </w:t>
      </w:r>
      <w:r>
        <w:t xml:space="preserve">   J'Lon    </w:t>
      </w:r>
      <w:r>
        <w:t xml:space="preserve">   Ezekiel    </w:t>
      </w:r>
      <w:r>
        <w:t xml:space="preserve">   Victor    </w:t>
      </w:r>
      <w:r>
        <w:t xml:space="preserve">   Gracie    </w:t>
      </w:r>
      <w:r>
        <w:t xml:space="preserve">   Mila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Webster's All-Stars</dc:title>
  <dcterms:created xsi:type="dcterms:W3CDTF">2021-10-12T20:50:06Z</dcterms:created>
  <dcterms:modified xsi:type="dcterms:W3CDTF">2021-10-12T20:50:06Z</dcterms:modified>
</cp:coreProperties>
</file>