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Young's Class Stars (Room11)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adolfo    </w:t>
      </w:r>
      <w:r>
        <w:t xml:space="preserve">   alexandro    </w:t>
      </w:r>
      <w:r>
        <w:t xml:space="preserve">   amaya    </w:t>
      </w:r>
      <w:r>
        <w:t xml:space="preserve">   annette    </w:t>
      </w:r>
      <w:r>
        <w:t xml:space="preserve">   Anthony    </w:t>
      </w:r>
      <w:r>
        <w:t xml:space="preserve">   ashley    </w:t>
      </w:r>
      <w:r>
        <w:t xml:space="preserve">   brandon    </w:t>
      </w:r>
      <w:r>
        <w:t xml:space="preserve">   brian    </w:t>
      </w:r>
      <w:r>
        <w:t xml:space="preserve">   bryan    </w:t>
      </w:r>
      <w:r>
        <w:t xml:space="preserve">   christopher    </w:t>
      </w:r>
      <w:r>
        <w:t xml:space="preserve">   daniel    </w:t>
      </w:r>
      <w:r>
        <w:t xml:space="preserve">   isabella    </w:t>
      </w:r>
      <w:r>
        <w:t xml:space="preserve">   jacqueline    </w:t>
      </w:r>
      <w:r>
        <w:t xml:space="preserve">   jordan    </w:t>
      </w:r>
      <w:r>
        <w:t xml:space="preserve">   jose huerta    </w:t>
      </w:r>
      <w:r>
        <w:t xml:space="preserve">   jose sanchez    </w:t>
      </w:r>
      <w:r>
        <w:t xml:space="preserve">   joseph    </w:t>
      </w:r>
      <w:r>
        <w:t xml:space="preserve">   kairi    </w:t>
      </w:r>
      <w:r>
        <w:t xml:space="preserve">   Karissa    </w:t>
      </w:r>
      <w:r>
        <w:t xml:space="preserve">   karla    </w:t>
      </w:r>
      <w:r>
        <w:t xml:space="preserve">   khang    </w:t>
      </w:r>
      <w:r>
        <w:t xml:space="preserve">   oscar    </w:t>
      </w:r>
      <w:r>
        <w:t xml:space="preserve">   samantha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Young's Class Stars (Room11)</dc:title>
  <dcterms:created xsi:type="dcterms:W3CDTF">2021-10-11T12:47:54Z</dcterms:created>
  <dcterms:modified xsi:type="dcterms:W3CDTF">2021-10-11T12:47:54Z</dcterms:modified>
</cp:coreProperties>
</file>