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Mr.smily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fixed amount of enegry that a system described by quantum mechanics, such as a molecule, atom, election, or nucleus,can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os aspect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to, or useinf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a milecular bond , is 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chemisty, a valence electeron that is associated with an atom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subatomic particle of about the same mass as a proton but without an electirc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is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it has one oxgen atom bonded two hydrongen atoms and each bond is a single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subatomic particle occuring in all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 a resulting state or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Mr.smily</dc:title>
  <dcterms:created xsi:type="dcterms:W3CDTF">2021-10-11T12:43:00Z</dcterms:created>
  <dcterms:modified xsi:type="dcterms:W3CDTF">2021-10-11T12:43:00Z</dcterms:modified>
</cp:coreProperties>
</file>