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MsBade -VERBOS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HANG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AYUDAR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GO DOWN/GET OFF BUS,etc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GIVE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WIN/EARN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HAVE A CONVERSATION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WANDER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SEND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CORREGIR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DESPEDIRSE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SAY GOODBYE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ENSEÑAR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CELEBRATE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ENVIAR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BE (location and feelings)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ESCRIBIR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ESTUDIAR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LEARN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MsBade -VERBOS</dc:title>
  <dcterms:created xsi:type="dcterms:W3CDTF">2021-10-11T12:49:33Z</dcterms:created>
  <dcterms:modified xsi:type="dcterms:W3CDTF">2021-10-11T12:49:33Z</dcterms:modified>
</cp:coreProperties>
</file>