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Ms.Claytons Favriote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Rut    </w:t>
      </w:r>
      <w:r>
        <w:t xml:space="preserve">   Ethan    </w:t>
      </w:r>
      <w:r>
        <w:t xml:space="preserve">   Maddison    </w:t>
      </w:r>
      <w:r>
        <w:t xml:space="preserve">   Katie    </w:t>
      </w:r>
      <w:r>
        <w:t xml:space="preserve">   Jermiah    </w:t>
      </w:r>
      <w:r>
        <w:t xml:space="preserve">   Selana    </w:t>
      </w:r>
      <w:r>
        <w:t xml:space="preserve">   Chaisday    </w:t>
      </w:r>
      <w:r>
        <w:t xml:space="preserve">   Branson    </w:t>
      </w:r>
      <w:r>
        <w:t xml:space="preserve">   KeAngel    </w:t>
      </w:r>
      <w:r>
        <w:t xml:space="preserve">   Isaiah    </w:t>
      </w:r>
      <w:r>
        <w:t xml:space="preserve">   Taliah    </w:t>
      </w:r>
      <w:r>
        <w:t xml:space="preserve">   Kendrick    </w:t>
      </w:r>
      <w:r>
        <w:t xml:space="preserve">   Jayden    </w:t>
      </w:r>
      <w:r>
        <w:t xml:space="preserve">   Emmy    </w:t>
      </w:r>
      <w:r>
        <w:t xml:space="preserve">   Joisah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Ms.Claytons Favriote Students</dc:title>
  <dcterms:created xsi:type="dcterms:W3CDTF">2021-10-11T12:49:30Z</dcterms:created>
  <dcterms:modified xsi:type="dcterms:W3CDTF">2021-10-11T12:49:30Z</dcterms:modified>
</cp:coreProperties>
</file>