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Ms.McCullough's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Jordyn    </w:t>
      </w:r>
      <w:r>
        <w:t xml:space="preserve">   Kylee    </w:t>
      </w:r>
      <w:r>
        <w:t xml:space="preserve">   Lauren    </w:t>
      </w:r>
      <w:r>
        <w:t xml:space="preserve">   Alinya    </w:t>
      </w:r>
      <w:r>
        <w:t xml:space="preserve">   Malyrie    </w:t>
      </w:r>
      <w:r>
        <w:t xml:space="preserve">   Alessa    </w:t>
      </w:r>
      <w:r>
        <w:t xml:space="preserve">   Mariana    </w:t>
      </w:r>
      <w:r>
        <w:t xml:space="preserve">   Jessie    </w:t>
      </w:r>
      <w:r>
        <w:t xml:space="preserve">   Christian    </w:t>
      </w:r>
      <w:r>
        <w:t xml:space="preserve">   Yesenia    </w:t>
      </w:r>
      <w:r>
        <w:t xml:space="preserve">   Andrew    </w:t>
      </w:r>
      <w:r>
        <w:t xml:space="preserve">   Allana    </w:t>
      </w:r>
      <w:r>
        <w:t xml:space="preserve">   Jakilyen    </w:t>
      </w:r>
      <w:r>
        <w:t xml:space="preserve">   IsabellaF    </w:t>
      </w:r>
      <w:r>
        <w:t xml:space="preserve">   Isaac    </w:t>
      </w:r>
      <w:r>
        <w:t xml:space="preserve">   IsabellaD    </w:t>
      </w:r>
      <w:r>
        <w:t xml:space="preserve">   Aydenn    </w:t>
      </w:r>
      <w:r>
        <w:t xml:space="preserve">   Tatyanna    </w:t>
      </w:r>
      <w:r>
        <w:t xml:space="preserve">   Landon    </w:t>
      </w:r>
      <w:r>
        <w:t xml:space="preserve">   Jakevious    </w:t>
      </w:r>
      <w:r>
        <w:t xml:space="preserve">   Mohamed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Ms.McCullough's Class</dc:title>
  <dcterms:created xsi:type="dcterms:W3CDTF">2021-10-11T12:49:35Z</dcterms:created>
  <dcterms:modified xsi:type="dcterms:W3CDTF">2021-10-11T12:49:35Z</dcterms:modified>
</cp:coreProperties>
</file>