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Ms.Williamson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HOUSE- No filibuster, No holds on bills, Riders to bills must be germane, has a rules committee  SENATE- Can filibuster, Senators can request holds on bills, amendments do not have to be germane, does not have a rules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of, for, or relating to young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of a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legislative house of the United States Congress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elected official serving as deputy to the governor of a state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court with appellate jurisdiction that hears appeals from the decisions of lower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governs relationships between individuals and defines their legal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federal court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law concerned with the punishment of those who commit crimes.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Ms.Williamson Work</dc:title>
  <dcterms:created xsi:type="dcterms:W3CDTF">2021-10-11T12:49:28Z</dcterms:created>
  <dcterms:modified xsi:type="dcterms:W3CDTF">2021-10-11T12:49:28Z</dcterms:modified>
</cp:coreProperties>
</file>