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Amalina's Superlative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Greediest    </w:t>
      </w:r>
      <w:r>
        <w:t xml:space="preserve">   Most popular    </w:t>
      </w:r>
      <w:r>
        <w:t xml:space="preserve">   Tastiest    </w:t>
      </w:r>
      <w:r>
        <w:t xml:space="preserve">   Swiftest    </w:t>
      </w:r>
      <w:r>
        <w:t xml:space="preserve">   Naughtiest    </w:t>
      </w:r>
      <w:r>
        <w:t xml:space="preserve">   Best    </w:t>
      </w:r>
      <w:r>
        <w:t xml:space="preserve">   Worst    </w:t>
      </w:r>
      <w:r>
        <w:t xml:space="preserve">   Most amazing    </w:t>
      </w:r>
      <w:r>
        <w:t xml:space="preserve">   Busiest    </w:t>
      </w:r>
      <w:r>
        <w:t xml:space="preserve">   Laziest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Amalina's Superlative Word Search</dc:title>
  <dcterms:created xsi:type="dcterms:W3CDTF">2021-10-11T12:48:10Z</dcterms:created>
  <dcterms:modified xsi:type="dcterms:W3CDTF">2021-10-11T12:48:10Z</dcterms:modified>
</cp:coreProperties>
</file>