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Bartlett's 3rd Grade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Melinda    </w:t>
      </w:r>
      <w:r>
        <w:t xml:space="preserve">   Dimiranae    </w:t>
      </w:r>
      <w:r>
        <w:t xml:space="preserve">   Kaylauni    </w:t>
      </w:r>
      <w:r>
        <w:t xml:space="preserve">   Jalayah    </w:t>
      </w:r>
      <w:r>
        <w:t xml:space="preserve">   Julius    </w:t>
      </w:r>
      <w:r>
        <w:t xml:space="preserve">   Leen    </w:t>
      </w:r>
      <w:r>
        <w:t xml:space="preserve">   Sophia    </w:t>
      </w:r>
      <w:r>
        <w:t xml:space="preserve">   Kayla    </w:t>
      </w:r>
      <w:r>
        <w:t xml:space="preserve">   Cecilia    </w:t>
      </w:r>
      <w:r>
        <w:t xml:space="preserve">   Arely    </w:t>
      </w:r>
      <w:r>
        <w:t xml:space="preserve">   Maraya    </w:t>
      </w:r>
      <w:r>
        <w:t xml:space="preserve">   Javonni    </w:t>
      </w:r>
      <w:r>
        <w:t xml:space="preserve">   Brian    </w:t>
      </w:r>
      <w:r>
        <w:t xml:space="preserve">   Bryan    </w:t>
      </w:r>
      <w:r>
        <w:t xml:space="preserve">   Ailyn    </w:t>
      </w:r>
      <w:r>
        <w:t xml:space="preserve">   Cheyanne    </w:t>
      </w:r>
      <w:r>
        <w:t xml:space="preserve">   Mohammad    </w:t>
      </w:r>
      <w:r>
        <w:t xml:space="preserve">   Amiya    </w:t>
      </w:r>
      <w:r>
        <w:t xml:space="preserve">   Tyme    </w:t>
      </w:r>
      <w:r>
        <w:t xml:space="preserve">   Laya    </w:t>
      </w:r>
      <w:r>
        <w:t xml:space="preserve">   Eyleana    </w:t>
      </w:r>
      <w:r>
        <w:t xml:space="preserve">   Shyla    </w:t>
      </w:r>
      <w:r>
        <w:t xml:space="preserve">   Qais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Bartlett's 3rd Grade Class!</dc:title>
  <dcterms:created xsi:type="dcterms:W3CDTF">2021-10-11T12:48:27Z</dcterms:created>
  <dcterms:modified xsi:type="dcterms:W3CDTF">2021-10-11T12:48:27Z</dcterms:modified>
</cp:coreProperties>
</file>