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Ms. Bergstrom 2018-19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Aleyah    </w:t>
      </w:r>
      <w:r>
        <w:t xml:space="preserve">   Andrew    </w:t>
      </w:r>
      <w:r>
        <w:t xml:space="preserve">   Angelica    </w:t>
      </w:r>
      <w:r>
        <w:t xml:space="preserve">   Bibi    </w:t>
      </w:r>
      <w:r>
        <w:t xml:space="preserve">   Daveion    </w:t>
      </w:r>
      <w:r>
        <w:t xml:space="preserve">   Evangeline    </w:t>
      </w:r>
      <w:r>
        <w:t xml:space="preserve">   Giovanni    </w:t>
      </w:r>
      <w:r>
        <w:t xml:space="preserve">   Guyle    </w:t>
      </w:r>
      <w:r>
        <w:t xml:space="preserve">   Halley    </w:t>
      </w:r>
      <w:r>
        <w:t xml:space="preserve">   Heaven    </w:t>
      </w:r>
      <w:r>
        <w:t xml:space="preserve">   Jonathan    </w:t>
      </w:r>
      <w:r>
        <w:t xml:space="preserve">   Katherine    </w:t>
      </w:r>
      <w:r>
        <w:t xml:space="preserve">   Keimara    </w:t>
      </w:r>
      <w:r>
        <w:t xml:space="preserve">   Kiley    </w:t>
      </w:r>
      <w:r>
        <w:t xml:space="preserve">   Leo    </w:t>
      </w:r>
      <w:r>
        <w:t xml:space="preserve">   Mackenzie    </w:t>
      </w:r>
      <w:r>
        <w:t xml:space="preserve">   Madeline    </w:t>
      </w:r>
      <w:r>
        <w:t xml:space="preserve">   Martin    </w:t>
      </w:r>
      <w:r>
        <w:t xml:space="preserve">   MsBergstrom    </w:t>
      </w:r>
      <w:r>
        <w:t xml:space="preserve">   Nalia    </w:t>
      </w:r>
      <w:r>
        <w:t xml:space="preserve">   Sione    </w:t>
      </w:r>
      <w:r>
        <w:t xml:space="preserve">   Sunny    </w:t>
      </w:r>
      <w:r>
        <w:t xml:space="preserve">   Teia    </w:t>
      </w:r>
      <w:r>
        <w:t xml:space="preserve">   Timothy    </w:t>
      </w:r>
      <w:r>
        <w:t xml:space="preserve">   Tru    </w:t>
      </w:r>
      <w:r>
        <w:t xml:space="preserve">   Tyler    </w:t>
      </w:r>
      <w:r>
        <w:t xml:space="preserve">   Vladimir    </w:t>
      </w:r>
      <w:r>
        <w:t xml:space="preserve">   Xena    </w:t>
      </w:r>
      <w:r>
        <w:t xml:space="preserve">   Zjhmiiking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Bergstrom 2018-19</dc:title>
  <dcterms:created xsi:type="dcterms:W3CDTF">2021-10-11T12:48:29Z</dcterms:created>
  <dcterms:modified xsi:type="dcterms:W3CDTF">2021-10-11T12:48:29Z</dcterms:modified>
</cp:coreProperties>
</file>