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Ms. Branch's Class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ANGEL    </w:t>
      </w:r>
      <w:r>
        <w:t xml:space="preserve">   ASHTON    </w:t>
      </w:r>
      <w:r>
        <w:t xml:space="preserve">   BENTLEY    </w:t>
      </w:r>
      <w:r>
        <w:t xml:space="preserve">   BLAYDON    </w:t>
      </w:r>
      <w:r>
        <w:t xml:space="preserve">   CASSIDY    </w:t>
      </w:r>
      <w:r>
        <w:t xml:space="preserve">   CHRISTOPHER    </w:t>
      </w:r>
      <w:r>
        <w:t xml:space="preserve">   DHAFON    </w:t>
      </w:r>
      <w:r>
        <w:t xml:space="preserve">   DYLAN    </w:t>
      </w:r>
      <w:r>
        <w:t xml:space="preserve">   ELLA GRACE    </w:t>
      </w:r>
      <w:r>
        <w:t xml:space="preserve">   ELLIE    </w:t>
      </w:r>
      <w:r>
        <w:t xml:space="preserve">   EMMITT    </w:t>
      </w:r>
      <w:r>
        <w:t xml:space="preserve">   GAVIN    </w:t>
      </w:r>
      <w:r>
        <w:t xml:space="preserve">   GRACIE    </w:t>
      </w:r>
      <w:r>
        <w:t xml:space="preserve">   JEWEL    </w:t>
      </w:r>
      <w:r>
        <w:t xml:space="preserve">   KIM    </w:t>
      </w:r>
      <w:r>
        <w:t xml:space="preserve">   LONDYNN    </w:t>
      </w:r>
      <w:r>
        <w:t xml:space="preserve">   MAKAYLA    </w:t>
      </w:r>
      <w:r>
        <w:t xml:space="preserve">   RICARA    </w:t>
      </w:r>
      <w:r>
        <w:t xml:space="preserve">   RYLEE    </w:t>
      </w:r>
      <w:r>
        <w:t xml:space="preserve">   TEALEY    </w:t>
      </w:r>
      <w:r>
        <w:t xml:space="preserve">   TIMEYA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Ms. Branch's Class</dc:title>
  <dcterms:created xsi:type="dcterms:W3CDTF">2021-10-11T12:48:33Z</dcterms:created>
  <dcterms:modified xsi:type="dcterms:W3CDTF">2021-10-11T12:48:33Z</dcterms:modified>
</cp:coreProperties>
</file>