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Caplan's 1st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spoke at Leadership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student can touch his tongue to his/her nose!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student teaches us science and facts.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longest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favorite animal is a sloth?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loves ballet and cowgirl boots?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a new baby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 whiz at multiplication?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recently had a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student likes to tumble and do Ninja Warriors.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3 sisters?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loves stuffed animals and squishies?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"Wackiest" hair on Wacky 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"Daisy" plays tennis.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loves sports and likes to laugh.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went skiing on spring break?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loves slime and basketball?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student has the shortest name in the class!</w:t>
            </w:r>
          </w:p>
        </w:tc>
      </w:tr>
    </w:tbl>
    <w:p>
      <w:pPr>
        <w:pStyle w:val="WordBankSmall"/>
      </w:pPr>
      <w:r>
        <w:t xml:space="preserve">   Joanna    </w:t>
      </w:r>
      <w:r>
        <w:t xml:space="preserve">   Jack    </w:t>
      </w:r>
      <w:r>
        <w:t xml:space="preserve">   William    </w:t>
      </w:r>
      <w:r>
        <w:t xml:space="preserve">   Shanah    </w:t>
      </w:r>
      <w:r>
        <w:t xml:space="preserve">   Lexie    </w:t>
      </w:r>
      <w:r>
        <w:t xml:space="preserve">   Lior    </w:t>
      </w:r>
      <w:r>
        <w:t xml:space="preserve">   Adrian    </w:t>
      </w:r>
      <w:r>
        <w:t xml:space="preserve">   Mitzi    </w:t>
      </w:r>
      <w:r>
        <w:t xml:space="preserve">   Sabrina    </w:t>
      </w:r>
      <w:r>
        <w:t xml:space="preserve">   Teddy    </w:t>
      </w:r>
      <w:r>
        <w:t xml:space="preserve">   Ricardo    </w:t>
      </w:r>
      <w:r>
        <w:t xml:space="preserve">   Charlotte    </w:t>
      </w:r>
      <w:r>
        <w:t xml:space="preserve">   Julie    </w:t>
      </w:r>
      <w:r>
        <w:t xml:space="preserve">   Avery    </w:t>
      </w:r>
      <w:r>
        <w:t xml:space="preserve">   Billie    </w:t>
      </w:r>
      <w:r>
        <w:t xml:space="preserve">   Chloe    </w:t>
      </w:r>
      <w:r>
        <w:t xml:space="preserve">   Lola    </w:t>
      </w:r>
      <w:r>
        <w:t xml:space="preserve">   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Caplan's 1st Grade Class</dc:title>
  <dcterms:created xsi:type="dcterms:W3CDTF">2021-10-11T12:48:38Z</dcterms:created>
  <dcterms:modified xsi:type="dcterms:W3CDTF">2021-10-11T12:48:38Z</dcterms:modified>
</cp:coreProperties>
</file>