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Carper's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GWEN    </w:t>
      </w:r>
      <w:r>
        <w:t xml:space="preserve">   ASHLYN    </w:t>
      </w:r>
      <w:r>
        <w:t xml:space="preserve">   ABIGAILP    </w:t>
      </w:r>
      <w:r>
        <w:t xml:space="preserve">   LUCIE    </w:t>
      </w:r>
      <w:r>
        <w:t xml:space="preserve">   KENDALL    </w:t>
      </w:r>
      <w:r>
        <w:t xml:space="preserve">   OZAN    </w:t>
      </w:r>
      <w:r>
        <w:t xml:space="preserve">   AMANDA    </w:t>
      </w:r>
      <w:r>
        <w:t xml:space="preserve">   JULIAN    </w:t>
      </w:r>
      <w:r>
        <w:t xml:space="preserve">   SLOAN    </w:t>
      </w:r>
      <w:r>
        <w:t xml:space="preserve">   CADEN    </w:t>
      </w:r>
      <w:r>
        <w:t xml:space="preserve">   LEELA    </w:t>
      </w:r>
      <w:r>
        <w:t xml:space="preserve">   CHRISTOPHER    </w:t>
      </w:r>
      <w:r>
        <w:t xml:space="preserve">   ABIGAILF    </w:t>
      </w:r>
      <w:r>
        <w:t xml:space="preserve">   ADRIAN    </w:t>
      </w:r>
      <w:r>
        <w:t xml:space="preserve">   EVELYN    </w:t>
      </w:r>
      <w:r>
        <w:t xml:space="preserve">   ALEX    </w:t>
      </w:r>
      <w:r>
        <w:t xml:space="preserve">   ESTELLE    </w:t>
      </w:r>
      <w:r>
        <w:t xml:space="preserve">   OLIVER    </w:t>
      </w:r>
      <w:r>
        <w:t xml:space="preserve">   RYAN    </w:t>
      </w:r>
      <w:r>
        <w:t xml:space="preserve">   RAMEN    </w:t>
      </w:r>
      <w:r>
        <w:t xml:space="preserve">   NYSA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Carper's Class</dc:title>
  <dcterms:created xsi:type="dcterms:W3CDTF">2021-10-11T12:48:31Z</dcterms:created>
  <dcterms:modified xsi:type="dcterms:W3CDTF">2021-10-11T12:48:31Z</dcterms:modified>
</cp:coreProperties>
</file>