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Ms Dee Career Word Search (S.T.E.M / S.T.E.A.M)  When I Grow Up I Want to Be A...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Medium"/>
      </w:pPr>
      <w:r>
        <w:t xml:space="preserve">   Animator    </w:t>
      </w:r>
      <w:r>
        <w:t xml:space="preserve">   Game Designer    </w:t>
      </w:r>
      <w:r>
        <w:t xml:space="preserve">   BioChemist    </w:t>
      </w:r>
      <w:r>
        <w:t xml:space="preserve">   Chef    </w:t>
      </w:r>
      <w:r>
        <w:t xml:space="preserve">   Dentist    </w:t>
      </w:r>
      <w:r>
        <w:t xml:space="preserve">   Dietitian    </w:t>
      </w:r>
      <w:r>
        <w:t xml:space="preserve">   Doctor    </w:t>
      </w:r>
      <w:r>
        <w:t xml:space="preserve">   Engineer    </w:t>
      </w:r>
      <w:r>
        <w:t xml:space="preserve">   Meteorologist    </w:t>
      </w:r>
      <w:r>
        <w:t xml:space="preserve">   Nurse    </w:t>
      </w:r>
      <w:r>
        <w:t xml:space="preserve">   Painter    </w:t>
      </w:r>
      <w:r>
        <w:t xml:space="preserve">   Pilot    </w:t>
      </w:r>
      <w:r>
        <w:t xml:space="preserve">   Scientist    </w:t>
      </w:r>
      <w:r>
        <w:t xml:space="preserve">   STEAM    </w:t>
      </w:r>
      <w:r>
        <w:t xml:space="preserve">   STEM    </w:t>
      </w:r>
      <w:r>
        <w:t xml:space="preserve">   veterinarian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Ms Dee Career Word Search (S.T.E.M / S.T.E.A.M)  When I Grow Up I Want to Be A...</dc:title>
  <dcterms:created xsi:type="dcterms:W3CDTF">2021-10-11T12:48:08Z</dcterms:created>
  <dcterms:modified xsi:type="dcterms:W3CDTF">2021-10-11T12:48:08Z</dcterms:modified>
</cp:coreProperties>
</file>