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Ms. DiMasi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scientist _______ an experiment consisting of baking soda, oil, and water to see if there would be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Vehement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of the students was so egregious because the speaker was out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of rain during the hurricane flooded towns within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work should be ________ of a positive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Disadvantage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Deadpool’s ______ physical features made him withdraw from society because he felt irregular.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Montana 1948 is a _______ told by 12 year old David Hayden in which he discusses his past memories of the summer of 1948.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guilt of eating my grandma's chocolate pie caused me to bake her a new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between the siblings was so intense with each other because they wanted to become the favorite child to their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coach so ______ towards his players that most of the kids lost the self confidence to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Cultivable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of cookies made allowed each student to eat ten cookies. </w:t>
            </w:r>
          </w:p>
        </w:tc>
      </w:tr>
    </w:tbl>
    <w:p>
      <w:pPr>
        <w:pStyle w:val="WordBankLarge"/>
      </w:pPr>
      <w:r>
        <w:t xml:space="preserve">   Aberrant    </w:t>
      </w:r>
      <w:r>
        <w:t xml:space="preserve">   Bildungsroman    </w:t>
      </w:r>
      <w:r>
        <w:t xml:space="preserve">   Amplitude    </w:t>
      </w:r>
      <w:r>
        <w:t xml:space="preserve">   Barrage    </w:t>
      </w:r>
      <w:r>
        <w:t xml:space="preserve">   Censorious    </w:t>
      </w:r>
      <w:r>
        <w:t xml:space="preserve">   Commensurate    </w:t>
      </w:r>
      <w:r>
        <w:t xml:space="preserve">   Concoct    </w:t>
      </w:r>
      <w:r>
        <w:t xml:space="preserve">   Contention    </w:t>
      </w:r>
      <w:r>
        <w:t xml:space="preserve">   Debilitating    </w:t>
      </w:r>
      <w:r>
        <w:t xml:space="preserve">   Comportment    </w:t>
      </w:r>
      <w:r>
        <w:t xml:space="preserve">   Degradation    </w:t>
      </w:r>
      <w:r>
        <w:t xml:space="preserve">   Arable    </w:t>
      </w:r>
      <w:r>
        <w:t xml:space="preserve">   Disabuse    </w:t>
      </w:r>
      <w:r>
        <w:t xml:space="preserve">   Fledgling    </w:t>
      </w:r>
      <w:r>
        <w:t xml:space="preserve">   Fervent    </w:t>
      </w:r>
      <w:r>
        <w:t xml:space="preserve">   Feign    </w:t>
      </w:r>
      <w:r>
        <w:t xml:space="preserve">   Fealty    </w:t>
      </w:r>
      <w:r>
        <w:t xml:space="preserve">   Expediency    </w:t>
      </w:r>
      <w:r>
        <w:t xml:space="preserve">   Dote    </w:t>
      </w:r>
      <w:r>
        <w:t xml:space="preserve">   Disparaging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DiMasi Crossword Puzzle</dc:title>
  <dcterms:created xsi:type="dcterms:W3CDTF">2021-10-11T12:48:14Z</dcterms:created>
  <dcterms:modified xsi:type="dcterms:W3CDTF">2021-10-11T12:48:14Z</dcterms:modified>
</cp:coreProperties>
</file>