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Más Difícil Palabras en Cap.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fixed/got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appear/seem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They/y'all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of a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was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fix up/get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It/he/she seemed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They/y'all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was getting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used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was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put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 Difícil Palabras en Cap. 1-4</dc:title>
  <dcterms:created xsi:type="dcterms:W3CDTF">2021-10-11T11:49:04Z</dcterms:created>
  <dcterms:modified xsi:type="dcterms:W3CDTF">2021-10-11T11:49:04Z</dcterms:modified>
</cp:coreProperties>
</file>