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Donoghue's 2nd Graders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MsDonoghue    </w:t>
      </w:r>
      <w:r>
        <w:t xml:space="preserve">   Maggie    </w:t>
      </w:r>
      <w:r>
        <w:t xml:space="preserve">   Shira    </w:t>
      </w:r>
      <w:r>
        <w:t xml:space="preserve">   Harshini    </w:t>
      </w:r>
      <w:r>
        <w:t xml:space="preserve">   Francesca    </w:t>
      </w:r>
      <w:r>
        <w:t xml:space="preserve">   Hasini    </w:t>
      </w:r>
      <w:r>
        <w:t xml:space="preserve">   Rig    </w:t>
      </w:r>
      <w:r>
        <w:t xml:space="preserve">   Alex    </w:t>
      </w:r>
      <w:r>
        <w:t xml:space="preserve">   Michelle    </w:t>
      </w:r>
      <w:r>
        <w:t xml:space="preserve">   Evan    </w:t>
      </w:r>
      <w:r>
        <w:t xml:space="preserve">   Hailey    </w:t>
      </w:r>
      <w:r>
        <w:t xml:space="preserve">   Kayla    </w:t>
      </w:r>
      <w:r>
        <w:t xml:space="preserve">   Patrick    </w:t>
      </w:r>
      <w:r>
        <w:t xml:space="preserve">   Alan    </w:t>
      </w:r>
      <w:r>
        <w:t xml:space="preserve">   Alyson    </w:t>
      </w:r>
      <w:r>
        <w:t xml:space="preserve">   Harika    </w:t>
      </w:r>
      <w:r>
        <w:t xml:space="preserve">   Omariee    </w:t>
      </w:r>
      <w:r>
        <w:t xml:space="preserve">   Jake    </w:t>
      </w:r>
      <w:r>
        <w:t xml:space="preserve">   Caden    </w:t>
      </w:r>
      <w:r>
        <w:t xml:space="preserve">   Diego    </w:t>
      </w:r>
      <w:r>
        <w:t xml:space="preserve">   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Donoghue's 2nd Graders </dc:title>
  <dcterms:created xsi:type="dcterms:W3CDTF">2021-10-11T12:48:22Z</dcterms:created>
  <dcterms:modified xsi:type="dcterms:W3CDTF">2021-10-11T12:48:22Z</dcterms:modified>
</cp:coreProperties>
</file>