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Ellman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Exciting    </w:t>
      </w:r>
      <w:r>
        <w:t xml:space="preserve">   Focus    </w:t>
      </w:r>
      <w:r>
        <w:t xml:space="preserve">   Fun    </w:t>
      </w:r>
      <w:r>
        <w:t xml:space="preserve">   Amazing    </w:t>
      </w:r>
      <w:r>
        <w:t xml:space="preserve">   Holly    </w:t>
      </w:r>
      <w:r>
        <w:t xml:space="preserve">   Work    </w:t>
      </w:r>
      <w:r>
        <w:t xml:space="preserve">   Paws    </w:t>
      </w:r>
      <w:r>
        <w:t xml:space="preserve">   Learn    </w:t>
      </w:r>
      <w:r>
        <w:t xml:space="preserve">   Silent    </w:t>
      </w:r>
      <w:r>
        <w:t xml:space="preserve">   Nice    </w:t>
      </w:r>
      <w:r>
        <w:t xml:space="preserve">   Team Ellman    </w:t>
      </w:r>
      <w:r>
        <w:t xml:space="preserve">   Effort    </w:t>
      </w:r>
      <w:r>
        <w:t xml:space="preserve">   Friends    </w:t>
      </w:r>
      <w:r>
        <w:t xml:space="preserve">   Help    </w:t>
      </w:r>
      <w:r>
        <w:t xml:space="preserve">   Kind    </w:t>
      </w:r>
      <w:r>
        <w:t xml:space="preserve">   Class    </w:t>
      </w:r>
      <w:r>
        <w:t xml:space="preserve">   Twenty five    </w:t>
      </w:r>
      <w:r>
        <w:t xml:space="preserve">   Ms. Ellman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Ellman Word Search</dc:title>
  <dcterms:created xsi:type="dcterms:W3CDTF">2021-10-11T12:48:19Z</dcterms:created>
  <dcterms:modified xsi:type="dcterms:W3CDTF">2021-10-11T12:48:19Z</dcterms:modified>
</cp:coreProperties>
</file>