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Findlay's Awesome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BLAKE    </w:t>
      </w:r>
      <w:r>
        <w:t xml:space="preserve">   CARING    </w:t>
      </w:r>
      <w:r>
        <w:t xml:space="preserve">   EXPECTED    </w:t>
      </w:r>
      <w:r>
        <w:t xml:space="preserve">   FRIENDSHIP    </w:t>
      </w:r>
      <w:r>
        <w:t xml:space="preserve">   FUN    </w:t>
      </w:r>
      <w:r>
        <w:t xml:space="preserve">   FUNNY    </w:t>
      </w:r>
      <w:r>
        <w:t xml:space="preserve">   GREAT    </w:t>
      </w:r>
      <w:r>
        <w:t xml:space="preserve">   JOE    </w:t>
      </w:r>
      <w:r>
        <w:t xml:space="preserve">   KAXTIEL    </w:t>
      </w:r>
      <w:r>
        <w:t xml:space="preserve">   KAYDEN    </w:t>
      </w:r>
      <w:r>
        <w:t xml:space="preserve">   KIND    </w:t>
      </w:r>
      <w:r>
        <w:t xml:space="preserve">   LABS LOOT    </w:t>
      </w:r>
      <w:r>
        <w:t xml:space="preserve">   LEARNING    </w:t>
      </w:r>
      <w:r>
        <w:t xml:space="preserve">   LIAM    </w:t>
      </w:r>
      <w:r>
        <w:t xml:space="preserve">   LYRIC    </w:t>
      </w:r>
      <w:r>
        <w:t xml:space="preserve">   MICHAEL    </w:t>
      </w:r>
      <w:r>
        <w:t xml:space="preserve">   MS ANDREA    </w:t>
      </w:r>
      <w:r>
        <w:t xml:space="preserve">   MS FINDLAY    </w:t>
      </w:r>
      <w:r>
        <w:t xml:space="preserve">   MS GABBY    </w:t>
      </w:r>
      <w:r>
        <w:t xml:space="preserve">   MS JEN    </w:t>
      </w:r>
      <w:r>
        <w:t xml:space="preserve">   MS SHELBY    </w:t>
      </w:r>
      <w:r>
        <w:t xml:space="preserve">   NHYRE    </w:t>
      </w:r>
      <w:r>
        <w:t xml:space="preserve">   SAFE    </w:t>
      </w:r>
      <w:r>
        <w:t xml:space="preserve">   SEAN    </w:t>
      </w:r>
      <w:r>
        <w:t xml:space="preserve">   SUPER HEROES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Findlay's Awesome Class Word Search</dc:title>
  <dcterms:created xsi:type="dcterms:W3CDTF">2021-10-11T12:48:25Z</dcterms:created>
  <dcterms:modified xsi:type="dcterms:W3CDTF">2021-10-11T12:48:25Z</dcterms:modified>
</cp:coreProperties>
</file>