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Floyd's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Ms floyd    </w:t>
      </w:r>
      <w:r>
        <w:t xml:space="preserve">   Joey    </w:t>
      </w:r>
      <w:r>
        <w:t xml:space="preserve">   gloria    </w:t>
      </w:r>
      <w:r>
        <w:t xml:space="preserve">   julian    </w:t>
      </w:r>
      <w:r>
        <w:t xml:space="preserve">   reyna    </w:t>
      </w:r>
      <w:r>
        <w:t xml:space="preserve">   Kevin    </w:t>
      </w:r>
      <w:r>
        <w:t xml:space="preserve">   Jasmina    </w:t>
      </w:r>
      <w:r>
        <w:t xml:space="preserve">   Dillon    </w:t>
      </w:r>
      <w:r>
        <w:t xml:space="preserve">   Israel    </w:t>
      </w:r>
      <w:r>
        <w:t xml:space="preserve">   Yvette    </w:t>
      </w:r>
      <w:r>
        <w:t xml:space="preserve">   Brianna    </w:t>
      </w:r>
      <w:r>
        <w:t xml:space="preserve">   joseph    </w:t>
      </w:r>
      <w:r>
        <w:t xml:space="preserve">   Jada    </w:t>
      </w:r>
      <w:r>
        <w:t xml:space="preserve">   Nathaniel    </w:t>
      </w:r>
      <w:r>
        <w:t xml:space="preserve">   Quetzali    </w:t>
      </w:r>
      <w:r>
        <w:t xml:space="preserve">   Jesus    </w:t>
      </w:r>
      <w:r>
        <w:t xml:space="preserve">   Mikayla    </w:t>
      </w:r>
      <w:r>
        <w:t xml:space="preserve">   Marisol    </w:t>
      </w:r>
      <w:r>
        <w:t xml:space="preserve">   Promyse    </w:t>
      </w:r>
      <w:r>
        <w:t xml:space="preserve">   Andrea    </w:t>
      </w:r>
      <w:r>
        <w:t xml:space="preserve">   Wesley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Floyd's class</dc:title>
  <dcterms:created xsi:type="dcterms:W3CDTF">2021-10-11T12:48:17Z</dcterms:created>
  <dcterms:modified xsi:type="dcterms:W3CDTF">2021-10-11T12:48:17Z</dcterms:modified>
</cp:coreProperties>
</file>