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Free's Third Graders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Darius Wagner    </w:t>
      </w:r>
      <w:r>
        <w:t xml:space="preserve">   Trent Wade    </w:t>
      </w:r>
      <w:r>
        <w:t xml:space="preserve">   Tomas Thompson    </w:t>
      </w:r>
      <w:r>
        <w:t xml:space="preserve">   Johnathon Redman    </w:t>
      </w:r>
      <w:r>
        <w:t xml:space="preserve">   Jordan Montgomery    </w:t>
      </w:r>
      <w:r>
        <w:t xml:space="preserve">   Charles Lucas II    </w:t>
      </w:r>
      <w:r>
        <w:t xml:space="preserve">   Christin Keller    </w:t>
      </w:r>
      <w:r>
        <w:t xml:space="preserve">   Elliott Hughes    </w:t>
      </w:r>
      <w:r>
        <w:t xml:space="preserve">   Skyaqui Howard    </w:t>
      </w:r>
      <w:r>
        <w:t xml:space="preserve">   Camdin Detty    </w:t>
      </w:r>
      <w:r>
        <w:t xml:space="preserve">   Rylee Willett    </w:t>
      </w:r>
      <w:r>
        <w:t xml:space="preserve">   Indika Strausbaugh    </w:t>
      </w:r>
      <w:r>
        <w:t xml:space="preserve">   Danika Sprouse    </w:t>
      </w:r>
      <w:r>
        <w:t xml:space="preserve">   Mariah Smith    </w:t>
      </w:r>
      <w:r>
        <w:t xml:space="preserve">   Amari Rinehart    </w:t>
      </w:r>
      <w:r>
        <w:t xml:space="preserve">   Caylee Olson    </w:t>
      </w:r>
      <w:r>
        <w:t xml:space="preserve">   Grace Looney     </w:t>
      </w:r>
      <w:r>
        <w:t xml:space="preserve">   Alyssa Hicks    </w:t>
      </w:r>
      <w:r>
        <w:t xml:space="preserve">   Bethany Everhart    </w:t>
      </w:r>
      <w:r>
        <w:t xml:space="preserve">   Mariah Dawson    </w:t>
      </w:r>
      <w:r>
        <w:t xml:space="preserve">   Kyra Cunningham    </w:t>
      </w:r>
      <w:r>
        <w:t xml:space="preserve">   Meghan Copas    </w:t>
      </w:r>
      <w:r>
        <w:t xml:space="preserve">   Laynee Algeo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Free's Third Graders</dc:title>
  <dcterms:created xsi:type="dcterms:W3CDTF">2021-10-11T12:47:11Z</dcterms:created>
  <dcterms:modified xsi:type="dcterms:W3CDTF">2021-10-11T12:47:11Z</dcterms:modified>
</cp:coreProperties>
</file>