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Ms. Garcia Class Word search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Jackson Asp    </w:t>
      </w:r>
      <w:r>
        <w:t xml:space="preserve">   Ms.Garcia    </w:t>
      </w:r>
      <w:r>
        <w:t xml:space="preserve">   Baylee    </w:t>
      </w:r>
      <w:r>
        <w:t xml:space="preserve">   Daniela    </w:t>
      </w:r>
      <w:r>
        <w:t xml:space="preserve">   Amanda    </w:t>
      </w:r>
      <w:r>
        <w:t xml:space="preserve">   Conrad    </w:t>
      </w:r>
      <w:r>
        <w:t xml:space="preserve">   Khloe    </w:t>
      </w:r>
      <w:r>
        <w:t xml:space="preserve">   Katherine    </w:t>
      </w:r>
      <w:r>
        <w:t xml:space="preserve">   Hugo    </w:t>
      </w:r>
      <w:r>
        <w:t xml:space="preserve">   Bella    </w:t>
      </w:r>
      <w:r>
        <w:t xml:space="preserve">   Danielle    </w:t>
      </w:r>
      <w:r>
        <w:t xml:space="preserve">   Julian    </w:t>
      </w:r>
      <w:r>
        <w:t xml:space="preserve">   Alonzo    </w:t>
      </w:r>
      <w:r>
        <w:t xml:space="preserve">   Liliana    </w:t>
      </w:r>
      <w:r>
        <w:t xml:space="preserve">   Sophia    </w:t>
      </w:r>
      <w:r>
        <w:t xml:space="preserve">   Ezrah    </w:t>
      </w:r>
      <w:r>
        <w:t xml:space="preserve">   Larissa    </w:t>
      </w:r>
      <w:r>
        <w:t xml:space="preserve">   Shaia    </w:t>
      </w:r>
      <w:r>
        <w:t xml:space="preserve">   Brent    </w:t>
      </w:r>
      <w:r>
        <w:t xml:space="preserve">   Charlie    </w:t>
      </w:r>
      <w:r>
        <w:t xml:space="preserve">   Arianna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Garcia Class Word search :)</dc:title>
  <dcterms:created xsi:type="dcterms:W3CDTF">2021-10-11T12:48:36Z</dcterms:created>
  <dcterms:modified xsi:type="dcterms:W3CDTF">2021-10-11T12:48:36Z</dcterms:modified>
</cp:coreProperties>
</file>