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George's Writing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adverb    </w:t>
      </w:r>
      <w:r>
        <w:t xml:space="preserve">   anecdote    </w:t>
      </w:r>
      <w:r>
        <w:t xml:space="preserve">   capitalization    </w:t>
      </w:r>
      <w:r>
        <w:t xml:space="preserve">   clause    </w:t>
      </w:r>
      <w:r>
        <w:t xml:space="preserve">   comma    </w:t>
      </w:r>
      <w:r>
        <w:t xml:space="preserve">   conclusion    </w:t>
      </w:r>
      <w:r>
        <w:t xml:space="preserve">   conjunction    </w:t>
      </w:r>
      <w:r>
        <w:t xml:space="preserve">   expository    </w:t>
      </w:r>
      <w:r>
        <w:t xml:space="preserve">   fanboys    </w:t>
      </w:r>
      <w:r>
        <w:t xml:space="preserve">   introduction    </w:t>
      </w:r>
      <w:r>
        <w:t xml:space="preserve">   narrative    </w:t>
      </w:r>
      <w:r>
        <w:t xml:space="preserve">   noun    </w:t>
      </w:r>
      <w:r>
        <w:t xml:space="preserve">   paragraph    </w:t>
      </w:r>
      <w:r>
        <w:t xml:space="preserve">   period    </w:t>
      </w:r>
      <w:r>
        <w:t xml:space="preserve">   persuasive    </w:t>
      </w:r>
      <w:r>
        <w:t xml:space="preserve">   preposition    </w:t>
      </w:r>
      <w:r>
        <w:t xml:space="preserve">   pronoun    </w:t>
      </w:r>
      <w:r>
        <w:t xml:space="preserve">   proofread    </w:t>
      </w:r>
      <w:r>
        <w:t xml:space="preserve">   punctuation    </w:t>
      </w:r>
      <w:r>
        <w:t xml:space="preserve">   sequence    </w:t>
      </w:r>
      <w:r>
        <w:t xml:space="preserve">   spell check    </w:t>
      </w:r>
      <w:r>
        <w:t xml:space="preserve">   thesis statement    </w:t>
      </w:r>
      <w:r>
        <w:t xml:space="preserve">   topic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George's Writing Word Find</dc:title>
  <dcterms:created xsi:type="dcterms:W3CDTF">2021-10-11T12:48:31Z</dcterms:created>
  <dcterms:modified xsi:type="dcterms:W3CDTF">2021-10-11T12:48:31Z</dcterms:modified>
</cp:coreProperties>
</file>