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Ms. Greenwood's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Avalynn    </w:t>
      </w:r>
      <w:r>
        <w:t xml:space="preserve">   Carson    </w:t>
      </w:r>
      <w:r>
        <w:t xml:space="preserve">   AJ    </w:t>
      </w:r>
      <w:r>
        <w:t xml:space="preserve">   Isabella    </w:t>
      </w:r>
      <w:r>
        <w:t xml:space="preserve">   Caroline    </w:t>
      </w:r>
      <w:r>
        <w:t xml:space="preserve">   Astin    </w:t>
      </w:r>
      <w:r>
        <w:t xml:space="preserve">   Cris    </w:t>
      </w:r>
      <w:r>
        <w:t xml:space="preserve">   Raymond    </w:t>
      </w:r>
      <w:r>
        <w:t xml:space="preserve">   Brayden L    </w:t>
      </w:r>
      <w:r>
        <w:t xml:space="preserve">   Sawyer    </w:t>
      </w:r>
      <w:r>
        <w:t xml:space="preserve">   Leah    </w:t>
      </w:r>
      <w:r>
        <w:t xml:space="preserve">   Brooklyn    </w:t>
      </w:r>
      <w:r>
        <w:t xml:space="preserve">   Azreal    </w:t>
      </w:r>
      <w:r>
        <w:t xml:space="preserve">   Brayden G    </w:t>
      </w:r>
      <w:r>
        <w:t xml:space="preserve">   Ellie    </w:t>
      </w:r>
      <w:r>
        <w:t xml:space="preserve">   Cassan    </w:t>
      </w:r>
      <w:r>
        <w:t xml:space="preserve">   Landon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Greenwood's Class</dc:title>
  <dcterms:created xsi:type="dcterms:W3CDTF">2021-10-11T12:48:28Z</dcterms:created>
  <dcterms:modified xsi:type="dcterms:W3CDTF">2021-10-11T12:48:28Z</dcterms:modified>
</cp:coreProperties>
</file>