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 Hailey's Homeroom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proficient    </w:t>
      </w:r>
      <w:r>
        <w:t xml:space="preserve">   6th grade    </w:t>
      </w:r>
      <w:r>
        <w:t xml:space="preserve">   mrjones    </w:t>
      </w:r>
      <w:r>
        <w:t xml:space="preserve">   eldrin    </w:t>
      </w:r>
      <w:r>
        <w:t xml:space="preserve">   mshailey    </w:t>
      </w:r>
      <w:r>
        <w:t xml:space="preserve">   jermarqus    </w:t>
      </w:r>
      <w:r>
        <w:t xml:space="preserve">   caliph    </w:t>
      </w:r>
      <w:r>
        <w:t xml:space="preserve">   derion    </w:t>
      </w:r>
      <w:r>
        <w:t xml:space="preserve">   morgan    </w:t>
      </w:r>
      <w:r>
        <w:t xml:space="preserve">   jordyn    </w:t>
      </w:r>
      <w:r>
        <w:t xml:space="preserve">   jabari    </w:t>
      </w:r>
      <w:r>
        <w:t xml:space="preserve">   kaeden    </w:t>
      </w:r>
      <w:r>
        <w:t xml:space="preserve">   jamarion    </w:t>
      </w:r>
      <w:r>
        <w:t xml:space="preserve">   tobias    </w:t>
      </w:r>
      <w:r>
        <w:t xml:space="preserve">   britney    </w:t>
      </w:r>
      <w:r>
        <w:t xml:space="preserve">   rashad    </w:t>
      </w:r>
      <w:r>
        <w:t xml:space="preserve">   erin    </w:t>
      </w:r>
      <w:r>
        <w:t xml:space="preserve">   simmy    </w:t>
      </w:r>
      <w:r>
        <w:t xml:space="preserve">   david    </w:t>
      </w:r>
      <w:r>
        <w:t xml:space="preserve">   addison    </w:t>
      </w:r>
      <w:r>
        <w:t xml:space="preserve">   samonnie    </w:t>
      </w:r>
      <w:r>
        <w:t xml:space="preserve">   chadarius    </w:t>
      </w:r>
      <w:r>
        <w:t xml:space="preserve">   akeelah    </w:t>
      </w:r>
      <w:r>
        <w:t xml:space="preserve">   Marcus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Hailey's Homeroom</dc:title>
  <dcterms:created xsi:type="dcterms:W3CDTF">2021-10-11T12:48:33Z</dcterms:created>
  <dcterms:modified xsi:type="dcterms:W3CDTF">2021-10-11T12:48:33Z</dcterms:modified>
</cp:coreProperties>
</file>