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Hall's Awesome 5th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Olivia    </w:t>
      </w:r>
      <w:r>
        <w:t xml:space="preserve">   Tylan    </w:t>
      </w:r>
      <w:r>
        <w:t xml:space="preserve">   Bryce    </w:t>
      </w:r>
      <w:r>
        <w:t xml:space="preserve">   Katelyn    </w:t>
      </w:r>
      <w:r>
        <w:t xml:space="preserve">   Alexandria    </w:t>
      </w:r>
      <w:r>
        <w:t xml:space="preserve">   Taygan    </w:t>
      </w:r>
      <w:r>
        <w:t xml:space="preserve">   Jackson    </w:t>
      </w:r>
      <w:r>
        <w:t xml:space="preserve">   Hailey    </w:t>
      </w:r>
      <w:r>
        <w:t xml:space="preserve">   Elsie    </w:t>
      </w:r>
      <w:r>
        <w:t xml:space="preserve">   Tristen    </w:t>
      </w:r>
      <w:r>
        <w:t xml:space="preserve">   Vanessa    </w:t>
      </w:r>
      <w:r>
        <w:t xml:space="preserve">   Donovan    </w:t>
      </w:r>
      <w:r>
        <w:t xml:space="preserve">   Natalie    </w:t>
      </w:r>
      <w:r>
        <w:t xml:space="preserve">   Kendall    </w:t>
      </w:r>
      <w:r>
        <w:t xml:space="preserve">   Gracie    </w:t>
      </w:r>
      <w:r>
        <w:t xml:space="preserve">   Christy    </w:t>
      </w:r>
      <w:r>
        <w:t xml:space="preserve">   Xander    </w:t>
      </w:r>
      <w:r>
        <w:t xml:space="preserve">   Allie    </w:t>
      </w:r>
      <w:r>
        <w:t xml:space="preserve">   Dakota    </w:t>
      </w:r>
      <w:r>
        <w:t xml:space="preserve">   Devon    </w:t>
      </w:r>
      <w:r>
        <w:t xml:space="preserve">   Adra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Hall's Awesome 5th Grade</dc:title>
  <dcterms:created xsi:type="dcterms:W3CDTF">2021-10-11T12:47:14Z</dcterms:created>
  <dcterms:modified xsi:type="dcterms:W3CDTF">2021-10-11T12:47:14Z</dcterms:modified>
</cp:coreProperties>
</file>