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Hannah Is Bananas!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does AJ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Ms. Hannah makes a dress out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subject does Andrea love!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AJ sit on at the Art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Ms Hannah use to create art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character they AJ does not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grade is AJ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Andrea like to draw and use in her art projects?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movies does AJ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prize for winning the art contest?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Klutz gives AJ and Andrea what for not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Ms. Hannah pairs AJ and Andrea together to complete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AJ and Andrea become what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AJ's art teachers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AJ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Andrea's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the children go on a field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AJ's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Hannah Is Bananas!</dc:title>
  <dcterms:created xsi:type="dcterms:W3CDTF">2021-10-11T12:48:05Z</dcterms:created>
  <dcterms:modified xsi:type="dcterms:W3CDTF">2021-10-11T12:48:05Z</dcterms:modified>
</cp:coreProperties>
</file>