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Ms. John's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Ali    </w:t>
      </w:r>
      <w:r>
        <w:t xml:space="preserve">   Charif    </w:t>
      </w:r>
      <w:r>
        <w:t xml:space="preserve">   Karim    </w:t>
      </w:r>
      <w:r>
        <w:t xml:space="preserve">   Matthew    </w:t>
      </w:r>
      <w:r>
        <w:t xml:space="preserve">   Ms. Burdick    </w:t>
      </w:r>
      <w:r>
        <w:t xml:space="preserve">   Ms. Graystone    </w:t>
      </w:r>
      <w:r>
        <w:t xml:space="preserve">   Ms. John    </w:t>
      </w:r>
      <w:r>
        <w:t xml:space="preserve">   Sierra    </w:t>
      </w:r>
      <w:r>
        <w:t xml:space="preserve">   Stephen    </w:t>
      </w:r>
      <w:r>
        <w:t xml:space="preserve">   Stuart    </w:t>
      </w:r>
      <w:r>
        <w:t xml:space="preserve">   Ugbad    </w:t>
      </w:r>
      <w:r>
        <w:t xml:space="preserve">   Zachary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Ms. John's Class</dc:title>
  <dcterms:created xsi:type="dcterms:W3CDTF">2021-10-11T12:48:06Z</dcterms:created>
  <dcterms:modified xsi:type="dcterms:W3CDTF">2021-10-11T12:48:06Z</dcterms:modified>
</cp:coreProperties>
</file>