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Jones ELA 7 Class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Antonym    </w:t>
      </w:r>
      <w:r>
        <w:t xml:space="preserve">   Synonym    </w:t>
      </w:r>
      <w:r>
        <w:t xml:space="preserve">   Dictionary    </w:t>
      </w:r>
      <w:r>
        <w:t xml:space="preserve">   Description    </w:t>
      </w:r>
      <w:r>
        <w:t xml:space="preserve">   Denotation    </w:t>
      </w:r>
      <w:r>
        <w:t xml:space="preserve">   Connotation    </w:t>
      </w:r>
      <w:r>
        <w:t xml:space="preserve">   Noun    </w:t>
      </w:r>
      <w:r>
        <w:t xml:space="preserve">   Adjective    </w:t>
      </w:r>
      <w:r>
        <w:t xml:space="preserve">   Conclusion    </w:t>
      </w:r>
      <w:r>
        <w:t xml:space="preserve">   Organize    </w:t>
      </w:r>
      <w:r>
        <w:t xml:space="preserve">   Resource    </w:t>
      </w:r>
      <w:r>
        <w:t xml:space="preserve">   Irony    </w:t>
      </w:r>
      <w:r>
        <w:t xml:space="preserve">   Metaphor    </w:t>
      </w:r>
      <w:r>
        <w:t xml:space="preserve">   Simile    </w:t>
      </w:r>
      <w:r>
        <w:t xml:space="preserve">   Character    </w:t>
      </w:r>
      <w:r>
        <w:t xml:space="preserve">   Setting    </w:t>
      </w:r>
      <w:r>
        <w:t xml:space="preserve">   Hyperbole    </w:t>
      </w:r>
      <w:r>
        <w:t xml:space="preserve">   Analogy    </w:t>
      </w:r>
      <w:r>
        <w:t xml:space="preserve">   Prefixes    </w:t>
      </w:r>
      <w:r>
        <w:t xml:space="preserve">   Suffixes    </w:t>
      </w:r>
      <w:r>
        <w:t xml:space="preserve">   Personification    </w:t>
      </w:r>
      <w:r>
        <w:t xml:space="preserve">   Inferences    </w:t>
      </w:r>
      <w:r>
        <w:t xml:space="preserve">   Conclusions    </w:t>
      </w:r>
      <w:r>
        <w:t xml:space="preserve">   Summarize    </w:t>
      </w:r>
      <w:r>
        <w:t xml:space="preserve">   Onomatopoeia    </w:t>
      </w:r>
      <w:r>
        <w:t xml:space="preserve">   Alliteration    </w:t>
      </w:r>
      <w:r>
        <w:t xml:space="preserve">   Imagery    </w:t>
      </w:r>
      <w:r>
        <w:t xml:space="preserve">   Plot    </w:t>
      </w:r>
      <w:r>
        <w:t xml:space="preserve">   Theme    </w:t>
      </w:r>
      <w:r>
        <w:t xml:space="preserve">   Effect    </w:t>
      </w:r>
      <w:r>
        <w:t xml:space="preserve">   Cause    </w:t>
      </w:r>
      <w:r>
        <w:t xml:space="preserve">   Chronological    </w:t>
      </w:r>
      <w:r>
        <w:t xml:space="preserve">   Sequence    </w:t>
      </w:r>
      <w:r>
        <w:t xml:space="preserve">   Vewpoint    </w:t>
      </w:r>
      <w:r>
        <w:t xml:space="preserve">   Author    </w:t>
      </w:r>
      <w:r>
        <w:t xml:space="preserve">   Opinion    </w:t>
      </w:r>
      <w:r>
        <w:t xml:space="preserve">   Fact    </w:t>
      </w:r>
      <w:r>
        <w:t xml:space="preserve">   Information    </w:t>
      </w:r>
      <w:r>
        <w:t xml:space="preserve">   Synthesize    </w:t>
      </w:r>
      <w:r>
        <w:t xml:space="preserve">   Contrast    </w:t>
      </w:r>
      <w:r>
        <w:t xml:space="preserve">   Compare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Jones ELA 7 Class Word Search</dc:title>
  <dcterms:created xsi:type="dcterms:W3CDTF">2021-10-11T12:48:37Z</dcterms:created>
  <dcterms:modified xsi:type="dcterms:W3CDTF">2021-10-11T12:48:37Z</dcterms:modified>
</cp:coreProperties>
</file>