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Joseph's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Sherman    </w:t>
      </w:r>
      <w:r>
        <w:t xml:space="preserve">   Jaime    </w:t>
      </w:r>
      <w:r>
        <w:t xml:space="preserve">   Izzabelle    </w:t>
      </w:r>
      <w:r>
        <w:t xml:space="preserve">   RIgoverto    </w:t>
      </w:r>
      <w:r>
        <w:t xml:space="preserve">   Daisy    </w:t>
      </w:r>
      <w:r>
        <w:t xml:space="preserve">   Maalyiah    </w:t>
      </w:r>
      <w:r>
        <w:t xml:space="preserve">   Jenaira    </w:t>
      </w:r>
      <w:r>
        <w:t xml:space="preserve">   Rachelle    </w:t>
      </w:r>
      <w:r>
        <w:t xml:space="preserve">   Tyson    </w:t>
      </w:r>
      <w:r>
        <w:t xml:space="preserve">   Jordan    </w:t>
      </w:r>
      <w:r>
        <w:t xml:space="preserve">   Schneider    </w:t>
      </w:r>
      <w:r>
        <w:t xml:space="preserve">   Deondre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Joseph's Class</dc:title>
  <dcterms:created xsi:type="dcterms:W3CDTF">2021-10-11T12:48:35Z</dcterms:created>
  <dcterms:modified xsi:type="dcterms:W3CDTF">2021-10-11T12:48:35Z</dcterms:modified>
</cp:coreProperties>
</file>