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Kata's 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asa    </w:t>
      </w:r>
      <w:r>
        <w:t xml:space="preserve">   belen    </w:t>
      </w:r>
      <w:r>
        <w:t xml:space="preserve">   carlos    </w:t>
      </w:r>
      <w:r>
        <w:t xml:space="preserve">   cece    </w:t>
      </w:r>
      <w:r>
        <w:t xml:space="preserve">   cohen    </w:t>
      </w:r>
      <w:r>
        <w:t xml:space="preserve">   colin    </w:t>
      </w:r>
      <w:r>
        <w:t xml:space="preserve">   hazel    </w:t>
      </w:r>
      <w:r>
        <w:t xml:space="preserve">   hilwan    </w:t>
      </w:r>
      <w:r>
        <w:t xml:space="preserve">   hudson    </w:t>
      </w:r>
      <w:r>
        <w:t xml:space="preserve">   ingid    </w:t>
      </w:r>
      <w:r>
        <w:t xml:space="preserve">   jocelyn    </w:t>
      </w:r>
      <w:r>
        <w:t xml:space="preserve">   kaius    </w:t>
      </w:r>
      <w:r>
        <w:t xml:space="preserve">   kata    </w:t>
      </w:r>
      <w:r>
        <w:t xml:space="preserve">   kate    </w:t>
      </w:r>
      <w:r>
        <w:t xml:space="preserve">   khalid    </w:t>
      </w:r>
      <w:r>
        <w:t xml:space="preserve">   lewis    </w:t>
      </w:r>
      <w:r>
        <w:t xml:space="preserve">   logan    </w:t>
      </w:r>
      <w:r>
        <w:t xml:space="preserve">   malakai    </w:t>
      </w:r>
      <w:r>
        <w:t xml:space="preserve">   mati    </w:t>
      </w:r>
      <w:r>
        <w:t xml:space="preserve">   millie    </w:t>
      </w:r>
      <w:r>
        <w:t xml:space="preserve">   musab    </w:t>
      </w:r>
      <w:r>
        <w:t xml:space="preserve">   oliver    </w:t>
      </w:r>
      <w:r>
        <w:t xml:space="preserve">   sam    </w:t>
      </w:r>
      <w:r>
        <w:t xml:space="preserve">   savannah    </w:t>
      </w:r>
      <w:r>
        <w:t xml:space="preserve">   silas    </w:t>
      </w:r>
      <w:r>
        <w:t xml:space="preserve">   urijah    </w:t>
      </w:r>
      <w:r>
        <w:t xml:space="preserve">   zunairah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Kata's Kindergarten</dc:title>
  <dcterms:created xsi:type="dcterms:W3CDTF">2021-10-11T12:48:40Z</dcterms:created>
  <dcterms:modified xsi:type="dcterms:W3CDTF">2021-10-11T12:48:40Z</dcterms:modified>
</cp:coreProperties>
</file>