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K's Culinary Fun in Times of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temperature at which fats and oils begin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remember the six conditions pathogens need to grow: food, acidy, temperature, time, oxygen, and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cooking method that uses high heat from a source located above the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using liquid in the bottom of a pan to dissolve the remaining bits of sauteed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for "to put in place."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servings that are needed.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assigns certain responsibilities to kitchen staff.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Desired yield divided by original yield equals the number by which to multiply the ingredients to change the yield.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Establishments that catered to travelers, traders, and visiting diplomats in ancient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negative reaction to a food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for "Under vacuum."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French term for stew means "restores the appetite."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a refined taste for food and wine.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K's Culinary Fun in Times of Trouble</dc:title>
  <dcterms:created xsi:type="dcterms:W3CDTF">2021-10-11T12:48:56Z</dcterms:created>
  <dcterms:modified xsi:type="dcterms:W3CDTF">2021-10-11T12:48:56Z</dcterms:modified>
</cp:coreProperties>
</file>