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Ms Lee's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Loves to play Sims.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veiniest arms ever.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so selfish?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Knows everything about anime.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smart.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Always bullying people.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Best male artist.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She's a psychopath.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best female artist.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Wears red glasses.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dimples.</w:t>
            </w:r>
          </w:p>
        </w:tc>
      </w:tr>
    </w:tbl>
    <w:p>
      <w:pPr>
        <w:pStyle w:val="WordBankSmall"/>
      </w:pPr>
      <w:r>
        <w:t xml:space="preserve">   Ashley    </w:t>
      </w:r>
      <w:r>
        <w:t xml:space="preserve">   Lis    </w:t>
      </w:r>
      <w:r>
        <w:t xml:space="preserve">   Nora    </w:t>
      </w:r>
      <w:r>
        <w:t xml:space="preserve">   Diya    </w:t>
      </w:r>
      <w:r>
        <w:t xml:space="preserve">   Quintin    </w:t>
      </w:r>
      <w:r>
        <w:t xml:space="preserve">   Ariel    </w:t>
      </w:r>
      <w:r>
        <w:t xml:space="preserve">   Jesse    </w:t>
      </w:r>
      <w:r>
        <w:t xml:space="preserve">   Temitope    </w:t>
      </w:r>
      <w:r>
        <w:t xml:space="preserve">   Mueni    </w:t>
      </w:r>
      <w:r>
        <w:t xml:space="preserve">   Kevin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Lee's Class</dc:title>
  <dcterms:created xsi:type="dcterms:W3CDTF">2021-10-11T12:48:15Z</dcterms:created>
  <dcterms:modified xsi:type="dcterms:W3CDTF">2021-10-11T12:48:15Z</dcterms:modified>
</cp:coreProperties>
</file>