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Ms. Malia's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careers    </w:t>
      </w:r>
      <w:r>
        <w:t xml:space="preserve">   hospital    </w:t>
      </w:r>
      <w:r>
        <w:t xml:space="preserve">   reading    </w:t>
      </w:r>
      <w:r>
        <w:t xml:space="preserve">   stories    </w:t>
      </w:r>
      <w:r>
        <w:t xml:space="preserve">   Jane    </w:t>
      </w:r>
      <w:r>
        <w:t xml:space="preserve">   Jacob    </w:t>
      </w:r>
      <w:r>
        <w:t xml:space="preserve">   Ethan    </w:t>
      </w:r>
      <w:r>
        <w:t xml:space="preserve">   Scarlett    </w:t>
      </w:r>
      <w:r>
        <w:t xml:space="preserve">   Vincenzo    </w:t>
      </w:r>
      <w:r>
        <w:t xml:space="preserve">   Ms Malia    </w:t>
      </w:r>
      <w:r>
        <w:t xml:space="preserve">   good doctor    </w:t>
      </w:r>
      <w:r>
        <w:t xml:space="preserve">   heart    </w:t>
      </w:r>
      <w:r>
        <w:t xml:space="preserve">   3 Teacher Assistants    </w:t>
      </w:r>
      <w:r>
        <w:t xml:space="preserve">   41 students    </w:t>
      </w:r>
      <w:r>
        <w:t xml:space="preserve">   medical    </w:t>
      </w:r>
      <w:r>
        <w:t xml:space="preserve">   CCFM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Malia's Word Search</dc:title>
  <dcterms:created xsi:type="dcterms:W3CDTF">2021-10-11T12:48:39Z</dcterms:created>
  <dcterms:modified xsi:type="dcterms:W3CDTF">2021-10-11T12:48:39Z</dcterms:modified>
</cp:coreProperties>
</file>