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Ms. Mapp's Amazing 3rd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NATASHA    </w:t>
      </w:r>
      <w:r>
        <w:t xml:space="preserve">   MADELINE    </w:t>
      </w:r>
      <w:r>
        <w:t xml:space="preserve">   SARAH    </w:t>
      </w:r>
      <w:r>
        <w:t xml:space="preserve">   REESE    </w:t>
      </w:r>
      <w:r>
        <w:t xml:space="preserve">   MICHAEL    </w:t>
      </w:r>
      <w:r>
        <w:t xml:space="preserve">   PIPER    </w:t>
      </w:r>
      <w:r>
        <w:t xml:space="preserve">   GABBY    </w:t>
      </w:r>
      <w:r>
        <w:t xml:space="preserve">   SINCLAIR    </w:t>
      </w:r>
      <w:r>
        <w:t xml:space="preserve">   DAVIS    </w:t>
      </w:r>
      <w:r>
        <w:t xml:space="preserve">   PETER    </w:t>
      </w:r>
      <w:r>
        <w:t xml:space="preserve">   ELLIE    </w:t>
      </w:r>
      <w:r>
        <w:t xml:space="preserve">   MARIA    </w:t>
      </w:r>
      <w:r>
        <w:t xml:space="preserve">   BENNETT    </w:t>
      </w:r>
      <w:r>
        <w:t xml:space="preserve">   ALYS    </w:t>
      </w:r>
      <w:r>
        <w:t xml:space="preserve">   WILL    </w:t>
      </w:r>
      <w:r>
        <w:t xml:space="preserve">   MARION    </w:t>
      </w:r>
      <w:r>
        <w:t xml:space="preserve">   WESLEY    </w:t>
      </w:r>
      <w:r>
        <w:t xml:space="preserve">   GEORGE    </w:t>
      </w:r>
      <w:r>
        <w:t xml:space="preserve">   COLE    </w:t>
      </w:r>
      <w:r>
        <w:t xml:space="preserve">   JOHN ADAMS    </w:t>
      </w:r>
      <w:r>
        <w:t xml:space="preserve">   PATRICK    </w:t>
      </w:r>
      <w:r>
        <w:t xml:space="preserve">   DOLES    </w:t>
      </w:r>
      <w:r>
        <w:t xml:space="preserve">   CECE    </w:t>
      </w:r>
      <w:r>
        <w:t xml:space="preserve">   LOLA    </w:t>
      </w:r>
      <w:r>
        <w:t xml:space="preserve">   ELISE    </w:t>
      </w:r>
      <w:r>
        <w:t xml:space="preserve">   JULIA    </w:t>
      </w:r>
      <w:r>
        <w:t xml:space="preserve">   THOMAS    </w:t>
      </w:r>
      <w:r>
        <w:t xml:space="preserve">   REIS    </w:t>
      </w:r>
      <w:r>
        <w:t xml:space="preserve">   CHRISTOPHER    </w:t>
      </w:r>
      <w:r>
        <w:t xml:space="preserve">   IVY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Mapp's Amazing 3rd Graders</dc:title>
  <dcterms:created xsi:type="dcterms:W3CDTF">2021-10-11T12:48:42Z</dcterms:created>
  <dcterms:modified xsi:type="dcterms:W3CDTF">2021-10-11T12:48:42Z</dcterms:modified>
</cp:coreProperties>
</file>