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Ms. Marilyn Monroe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pregnancies did Marilyn abort?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would the Kennedy brothers want her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illness was Marilyn diagnosed with as an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biggest complaint in the Hollywood workforce with Marilyn?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was Marilyn Monroe's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husband of Marilyn Monroe beat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foster homes did Marilyn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Marilyn's drug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Marilyn's birth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times did Marilyn Monroe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Marilyn Monroe first famously recognized?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movies was Marilyn Monroe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President did Marilyn have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movie had the iconic skirt blowing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Marilyn Monroe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supposed cause of death for Marilyn Monroe?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Marilyn place her hands in cement on Hollywood Blvd?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song did she famously sing to JFK?</w:t>
            </w:r>
          </w:p>
        </w:tc>
      </w:tr>
    </w:tbl>
    <w:p>
      <w:pPr>
        <w:pStyle w:val="WordBankLarge"/>
      </w:pPr>
      <w:r>
        <w:t xml:space="preserve">   Norma Jean Mortenson    </w:t>
      </w:r>
      <w:r>
        <w:t xml:space="preserve">   Twelve    </w:t>
      </w:r>
      <w:r>
        <w:t xml:space="preserve">   Unknown    </w:t>
      </w:r>
      <w:r>
        <w:t xml:space="preserve">   June    </w:t>
      </w:r>
      <w:r>
        <w:t xml:space="preserve">   Playboy    </w:t>
      </w:r>
      <w:r>
        <w:t xml:space="preserve">   Blondebombshell    </w:t>
      </w:r>
      <w:r>
        <w:t xml:space="preserve">   nineteenfiftytwo    </w:t>
      </w:r>
      <w:r>
        <w:t xml:space="preserve">   SevenYearItch    </w:t>
      </w:r>
      <w:r>
        <w:t xml:space="preserve">   JoeDiMaggio    </w:t>
      </w:r>
      <w:r>
        <w:t xml:space="preserve">   Schizophrenia    </w:t>
      </w:r>
      <w:r>
        <w:t xml:space="preserve">   Barbiturates    </w:t>
      </w:r>
      <w:r>
        <w:t xml:space="preserve">   JohnFKennedy    </w:t>
      </w:r>
      <w:r>
        <w:t xml:space="preserve">   drug overdose    </w:t>
      </w:r>
      <w:r>
        <w:t xml:space="preserve">   Blackmail    </w:t>
      </w:r>
      <w:r>
        <w:t xml:space="preserve">   Three    </w:t>
      </w:r>
      <w:r>
        <w:t xml:space="preserve">   Twenty-three    </w:t>
      </w:r>
      <w:r>
        <w:t xml:space="preserve">   Nineteensixtytwo    </w:t>
      </w:r>
      <w:r>
        <w:t xml:space="preserve">   Two    </w:t>
      </w:r>
      <w:r>
        <w:t xml:space="preserve">   HappyBirthday    </w:t>
      </w:r>
      <w:r>
        <w:t xml:space="preserve">   Lateness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Marilyn Monroe</dc:title>
  <dcterms:created xsi:type="dcterms:W3CDTF">2021-10-11T12:48:52Z</dcterms:created>
  <dcterms:modified xsi:type="dcterms:W3CDTF">2021-10-11T12:48:52Z</dcterms:modified>
</cp:coreProperties>
</file>