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Miller's Amazing Third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Alyssa    </w:t>
      </w:r>
      <w:r>
        <w:t xml:space="preserve">   Amanda    </w:t>
      </w:r>
      <w:r>
        <w:t xml:space="preserve">   Famia    </w:t>
      </w:r>
      <w:r>
        <w:t xml:space="preserve">   Eva    </w:t>
      </w:r>
      <w:r>
        <w:t xml:space="preserve">   Allanah    </w:t>
      </w:r>
      <w:r>
        <w:t xml:space="preserve">   Darious    </w:t>
      </w:r>
      <w:r>
        <w:t xml:space="preserve">   Kamonie    </w:t>
      </w:r>
      <w:r>
        <w:t xml:space="preserve">   Brandon    </w:t>
      </w:r>
      <w:r>
        <w:t xml:space="preserve">   Corey    </w:t>
      </w:r>
      <w:r>
        <w:t xml:space="preserve">   Sophia    </w:t>
      </w:r>
      <w:r>
        <w:t xml:space="preserve">   Taylor    </w:t>
      </w:r>
      <w:r>
        <w:t xml:space="preserve">   Ariyanna    </w:t>
      </w:r>
      <w:r>
        <w:t xml:space="preserve">   Ricky    </w:t>
      </w:r>
      <w:r>
        <w:t xml:space="preserve">   Americus    </w:t>
      </w:r>
      <w:r>
        <w:t xml:space="preserve">   Jermir    </w:t>
      </w:r>
      <w:r>
        <w:t xml:space="preserve">   Terrell    </w:t>
      </w:r>
      <w:r>
        <w:t xml:space="preserve">   Hailey    </w:t>
      </w:r>
      <w:r>
        <w:t xml:space="preserve">   Exsavier    </w:t>
      </w:r>
      <w:r>
        <w:t xml:space="preserve">   Nnevaeh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Miller's Amazing Third Grade Class</dc:title>
  <dcterms:created xsi:type="dcterms:W3CDTF">2021-10-11T12:48:36Z</dcterms:created>
  <dcterms:modified xsi:type="dcterms:W3CDTF">2021-10-11T12:48:36Z</dcterms:modified>
</cp:coreProperties>
</file>