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Muñoz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Ms. Muñoz    </w:t>
      </w:r>
      <w:r>
        <w:t xml:space="preserve">   Ms. Flores    </w:t>
      </w:r>
      <w:r>
        <w:t xml:space="preserve">   Allizon    </w:t>
      </w:r>
      <w:r>
        <w:t xml:space="preserve">   Preston    </w:t>
      </w:r>
      <w:r>
        <w:t xml:space="preserve">   Maciel    </w:t>
      </w:r>
      <w:r>
        <w:t xml:space="preserve">   Edmundo    </w:t>
      </w:r>
      <w:r>
        <w:t xml:space="preserve">   Dylan    </w:t>
      </w:r>
      <w:r>
        <w:t xml:space="preserve">   Kimberly    </w:t>
      </w:r>
      <w:r>
        <w:t xml:space="preserve">   Angel    </w:t>
      </w:r>
      <w:r>
        <w:t xml:space="preserve">   Yadira    </w:t>
      </w:r>
      <w:r>
        <w:t xml:space="preserve">   Montserrat    </w:t>
      </w:r>
      <w:r>
        <w:t xml:space="preserve">   Daniel    </w:t>
      </w:r>
      <w:r>
        <w:t xml:space="preserve">   Naunie    </w:t>
      </w:r>
      <w:r>
        <w:t xml:space="preserve">   Evelyn    </w:t>
      </w:r>
      <w:r>
        <w:t xml:space="preserve">   Alexander    </w:t>
      </w:r>
      <w:r>
        <w:t xml:space="preserve">   Yahir    </w:t>
      </w:r>
      <w:r>
        <w:t xml:space="preserve">   William    </w:t>
      </w:r>
      <w:r>
        <w:t xml:space="preserve">   Ralph    </w:t>
      </w:r>
      <w:r>
        <w:t xml:space="preserve">   Cristofer    </w:t>
      </w:r>
      <w:r>
        <w:t xml:space="preserve">   Brandon    </w:t>
      </w:r>
      <w:r>
        <w:t xml:space="preserve">   Karla    </w:t>
      </w:r>
      <w:r>
        <w:t xml:space="preserve">   Magaly    </w:t>
      </w:r>
      <w:r>
        <w:t xml:space="preserve">   Miguel    </w:t>
      </w:r>
      <w:r>
        <w:t xml:space="preserve">   Tabitha    </w:t>
      </w:r>
      <w:r>
        <w:t xml:space="preserve">   Jacob    </w:t>
      </w:r>
      <w:r>
        <w:t xml:space="preserve">   Ingri    </w:t>
      </w:r>
      <w:r>
        <w:t xml:space="preserve">   Scarlet    </w:t>
      </w:r>
      <w:r>
        <w:t xml:space="preserve">   Aragon    </w:t>
      </w:r>
      <w:r>
        <w:t xml:space="preserve">   Aidan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Muñoz Class</dc:title>
  <dcterms:created xsi:type="dcterms:W3CDTF">2021-10-11T12:48:37Z</dcterms:created>
  <dcterms:modified xsi:type="dcterms:W3CDTF">2021-10-11T12:48:37Z</dcterms:modified>
</cp:coreProperties>
</file>