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Palmer's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Mrs. Harris    </w:t>
      </w:r>
      <w:r>
        <w:t xml:space="preserve">   Literature Circles    </w:t>
      </w:r>
      <w:r>
        <w:t xml:space="preserve">   Dr. Jeff    </w:t>
      </w:r>
      <w:r>
        <w:t xml:space="preserve">   Garrett Morgan    </w:t>
      </w:r>
      <w:r>
        <w:t xml:space="preserve">   Bridge to Terabithia    </w:t>
      </w:r>
      <w:r>
        <w:t xml:space="preserve">   The Egypt Game    </w:t>
      </w:r>
      <w:r>
        <w:t xml:space="preserve">   Number the Stars    </w:t>
      </w:r>
      <w:r>
        <w:t xml:space="preserve">   The Witches    </w:t>
      </w:r>
      <w:r>
        <w:t xml:space="preserve">   Edward Tulane    </w:t>
      </w:r>
      <w:r>
        <w:t xml:space="preserve">   Boy in the Girls' Bathroom    </w:t>
      </w:r>
      <w:r>
        <w:t xml:space="preserve">   fourth grade    </w:t>
      </w:r>
      <w:r>
        <w:t xml:space="preserve">   Ms. Palmer    </w:t>
      </w:r>
      <w:r>
        <w:t xml:space="preserve">   Casey    </w:t>
      </w:r>
      <w:r>
        <w:t xml:space="preserve">   Kawaii    </w:t>
      </w:r>
      <w:r>
        <w:t xml:space="preserve">   Jolie    </w:t>
      </w:r>
      <w:r>
        <w:t xml:space="preserve">   Lailah    </w:t>
      </w:r>
      <w:r>
        <w:t xml:space="preserve">   Luke    </w:t>
      </w:r>
      <w:r>
        <w:t xml:space="preserve">   Abigail    </w:t>
      </w:r>
      <w:r>
        <w:t xml:space="preserve">   Collin    </w:t>
      </w:r>
      <w:r>
        <w:t xml:space="preserve">   Aahana    </w:t>
      </w:r>
      <w:r>
        <w:t xml:space="preserve">   Kellen    </w:t>
      </w:r>
      <w:r>
        <w:t xml:space="preserve">   Sarah Kate    </w:t>
      </w:r>
      <w:r>
        <w:t xml:space="preserve">   Shubhrat    </w:t>
      </w:r>
      <w:r>
        <w:t xml:space="preserve">   Gabe    </w:t>
      </w:r>
      <w:r>
        <w:t xml:space="preserve">   Della June    </w:t>
      </w:r>
      <w:r>
        <w:t xml:space="preserve">   Brooklynn    </w:t>
      </w:r>
      <w:r>
        <w:t xml:space="preserve">   Ethan    </w:t>
      </w:r>
      <w:r>
        <w:t xml:space="preserve">   MaKayla    </w:t>
      </w:r>
      <w:r>
        <w:t xml:space="preserve">   Addison    </w:t>
      </w:r>
      <w:r>
        <w:t xml:space="preserve">   Angel    </w:t>
      </w:r>
      <w:r>
        <w:t xml:space="preserve">   Eriyaune    </w:t>
      </w:r>
      <w:r>
        <w:t xml:space="preserve">   Kyree    </w:t>
      </w:r>
      <w:r>
        <w:t xml:space="preserve">   Keadyn    </w:t>
      </w:r>
      <w:r>
        <w:t xml:space="preserve">   Caroline    </w:t>
      </w:r>
      <w:r>
        <w:t xml:space="preserve">   Hailey    </w:t>
      </w:r>
      <w:r>
        <w:t xml:space="preserve">   Lyla    </w:t>
      </w:r>
      <w:r>
        <w:t xml:space="preserve">   Nehal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Palmer's Class</dc:title>
  <dcterms:created xsi:type="dcterms:W3CDTF">2021-10-11T12:48:39Z</dcterms:created>
  <dcterms:modified xsi:type="dcterms:W3CDTF">2021-10-11T12:48:39Z</dcterms:modified>
</cp:coreProperties>
</file>