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Ms. Patterson's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FSA is Over    </w:t>
      </w:r>
      <w:r>
        <w:t xml:space="preserve">   Fifth Grade    </w:t>
      </w:r>
      <w:r>
        <w:t xml:space="preserve">   Mrs. Torretta    </w:t>
      </w:r>
      <w:r>
        <w:t xml:space="preserve">   Mr. Evans    </w:t>
      </w:r>
      <w:r>
        <w:t xml:space="preserve">   Zest    </w:t>
      </w:r>
      <w:r>
        <w:t xml:space="preserve">   Curiosity    </w:t>
      </w:r>
      <w:r>
        <w:t xml:space="preserve">   Grit    </w:t>
      </w:r>
      <w:r>
        <w:t xml:space="preserve">   Self-Control    </w:t>
      </w:r>
      <w:r>
        <w:t xml:space="preserve">   Gratitude    </w:t>
      </w:r>
      <w:r>
        <w:t xml:space="preserve">   Core Values    </w:t>
      </w:r>
      <w:r>
        <w:t xml:space="preserve">   Confidence    </w:t>
      </w:r>
      <w:r>
        <w:t xml:space="preserve">   Opa-Locka    </w:t>
      </w:r>
      <w:r>
        <w:t xml:space="preserve">   Miami    </w:t>
      </w:r>
      <w:r>
        <w:t xml:space="preserve">   Green    </w:t>
      </w:r>
      <w:r>
        <w:t xml:space="preserve">   Beacon College Prep    </w:t>
      </w:r>
      <w:r>
        <w:t xml:space="preserve">   Ms. Maldanado    </w:t>
      </w:r>
      <w:r>
        <w:t xml:space="preserve">   Ms. Saunders    </w:t>
      </w:r>
      <w:r>
        <w:t xml:space="preserve">   Ms.Johnson    </w:t>
      </w:r>
      <w:r>
        <w:t xml:space="preserve">   Da'Nay    </w:t>
      </w:r>
      <w:r>
        <w:t xml:space="preserve">   Adrian    </w:t>
      </w:r>
      <w:r>
        <w:t xml:space="preserve">   Haslyng    </w:t>
      </w:r>
      <w:r>
        <w:t xml:space="preserve">   Destiny    </w:t>
      </w:r>
      <w:r>
        <w:t xml:space="preserve">   Taleah    </w:t>
      </w:r>
      <w:r>
        <w:t xml:space="preserve">   Aryanna    </w:t>
      </w:r>
      <w:r>
        <w:t xml:space="preserve">   Ms.Patterson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Patterson's Word Search </dc:title>
  <dcterms:created xsi:type="dcterms:W3CDTF">2021-10-11T12:48:34Z</dcterms:created>
  <dcterms:modified xsi:type="dcterms:W3CDTF">2021-10-11T12:48:34Z</dcterms:modified>
</cp:coreProperties>
</file>