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Scott's Vocabulary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really bad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pointless, hopeless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not enough food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exceptional, one off, very special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a long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stops an 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dry, no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and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off on a journey or 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out of place, or behaving in a difficult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collect reward of hard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inadequate, small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clumsy, unskilled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Scott's Vocabulary Challenge</dc:title>
  <dcterms:created xsi:type="dcterms:W3CDTF">2021-10-11T12:47:34Z</dcterms:created>
  <dcterms:modified xsi:type="dcterms:W3CDTF">2021-10-11T12:47:34Z</dcterms:modified>
</cp:coreProperties>
</file>