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Ms. Sellers'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riverside    </w:t>
      </w:r>
      <w:r>
        <w:t xml:space="preserve">   mulitiple    </w:t>
      </w:r>
      <w:r>
        <w:t xml:space="preserve">   factors    </w:t>
      </w:r>
      <w:r>
        <w:t xml:space="preserve">   fractions    </w:t>
      </w:r>
      <w:r>
        <w:t xml:space="preserve">   multiplication    </w:t>
      </w:r>
      <w:r>
        <w:t xml:space="preserve">   weather    </w:t>
      </w:r>
      <w:r>
        <w:t xml:space="preserve">   astronomy    </w:t>
      </w:r>
      <w:r>
        <w:t xml:space="preserve">   light and sound    </w:t>
      </w:r>
      <w:r>
        <w:t xml:space="preserve">   civil war    </w:t>
      </w:r>
      <w:r>
        <w:t xml:space="preserve">   revolutionary war    </w:t>
      </w:r>
      <w:r>
        <w:t xml:space="preserve">   new world    </w:t>
      </w:r>
      <w:r>
        <w:t xml:space="preserve">   cheerful    </w:t>
      </w:r>
      <w:r>
        <w:t xml:space="preserve">   smile    </w:t>
      </w:r>
      <w:r>
        <w:t xml:space="preserve">   be kind    </w:t>
      </w:r>
      <w:r>
        <w:t xml:space="preserve">   library    </w:t>
      </w:r>
      <w:r>
        <w:t xml:space="preserve">   computer lab    </w:t>
      </w:r>
      <w:r>
        <w:t xml:space="preserve">   gym    </w:t>
      </w:r>
      <w:r>
        <w:t xml:space="preserve">   music    </w:t>
      </w:r>
      <w:r>
        <w:t xml:space="preserve">   art    </w:t>
      </w:r>
      <w:r>
        <w:t xml:space="preserve">   social studies    </w:t>
      </w:r>
      <w:r>
        <w:t xml:space="preserve">   science    </w:t>
      </w:r>
      <w:r>
        <w:t xml:space="preserve">   reading    </w:t>
      </w:r>
      <w:r>
        <w:t xml:space="preserve">   math    </w:t>
      </w:r>
      <w:r>
        <w:t xml:space="preserve">   samuel    </w:t>
      </w:r>
      <w:r>
        <w:t xml:space="preserve">   leasia    </w:t>
      </w:r>
      <w:r>
        <w:t xml:space="preserve">   jordan    </w:t>
      </w:r>
      <w:r>
        <w:t xml:space="preserve">   ava    </w:t>
      </w:r>
      <w:r>
        <w:t xml:space="preserve">   kaedyn    </w:t>
      </w:r>
      <w:r>
        <w:t xml:space="preserve">   paola    </w:t>
      </w:r>
      <w:r>
        <w:t xml:space="preserve">   cianna    </w:t>
      </w:r>
      <w:r>
        <w:t xml:space="preserve">   devon    </w:t>
      </w:r>
      <w:r>
        <w:t xml:space="preserve">   berkley    </w:t>
      </w:r>
      <w:r>
        <w:t xml:space="preserve">   jayden    </w:t>
      </w:r>
      <w:r>
        <w:t xml:space="preserve">   jamyla    </w:t>
      </w:r>
      <w:r>
        <w:t xml:space="preserve">   harley    </w:t>
      </w:r>
      <w:r>
        <w:t xml:space="preserve">   mariah    </w:t>
      </w:r>
      <w:r>
        <w:t xml:space="preserve">   christopher s    </w:t>
      </w:r>
      <w:r>
        <w:t xml:space="preserve">   christian    </w:t>
      </w:r>
      <w:r>
        <w:t xml:space="preserve">   kaylee    </w:t>
      </w:r>
      <w:r>
        <w:t xml:space="preserve">   wheeler    </w:t>
      </w:r>
      <w:r>
        <w:t xml:space="preserve">   gideon    </w:t>
      </w:r>
      <w:r>
        <w:t xml:space="preserve">   sophia    </w:t>
      </w:r>
      <w:r>
        <w:t xml:space="preserve">   ecko    </w:t>
      </w:r>
      <w:r>
        <w:t xml:space="preserve">   christopher e    </w:t>
      </w:r>
      <w:r>
        <w:t xml:space="preserve">   zuri    </w:t>
      </w:r>
      <w:r>
        <w:t xml:space="preserve">   rendazia    </w:t>
      </w:r>
      <w:r>
        <w:t xml:space="preserve">   jocelynn    </w:t>
      </w:r>
      <w:r>
        <w:t xml:space="preserve">   sellers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Ms. Sellers'</dc:title>
  <dcterms:created xsi:type="dcterms:W3CDTF">2021-10-11T12:49:00Z</dcterms:created>
  <dcterms:modified xsi:type="dcterms:W3CDTF">2021-10-11T12:49:00Z</dcterms:modified>
</cp:coreProperties>
</file>